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4D217" w14:textId="77777777" w:rsidR="00756AB9" w:rsidRPr="00F81181" w:rsidRDefault="00756AB9" w:rsidP="00756A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F81181">
        <w:rPr>
          <w:rFonts w:ascii="Times New Roman" w:eastAsia="Times New Roman" w:hAnsi="Times New Roman" w:cs="Times New Roman"/>
          <w:bCs/>
          <w:color w:val="000000"/>
        </w:rPr>
        <w:t xml:space="preserve">Управление образования МО Алтайский район </w:t>
      </w:r>
    </w:p>
    <w:p w14:paraId="4BDC8556" w14:textId="77777777" w:rsidR="00756AB9" w:rsidRPr="00F81181" w:rsidRDefault="00756AB9" w:rsidP="00756A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1181">
        <w:rPr>
          <w:rFonts w:ascii="Times New Roman" w:eastAsia="Times New Roman" w:hAnsi="Times New Roman" w:cs="Times New Roman"/>
          <w:bCs/>
          <w:color w:val="000000"/>
        </w:rPr>
        <w:t>Муниципальное бюджетное образовательное учреждение</w:t>
      </w:r>
    </w:p>
    <w:p w14:paraId="65F40AEF" w14:textId="77777777" w:rsidR="00756AB9" w:rsidRPr="00F81181" w:rsidRDefault="00756AB9" w:rsidP="00756A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1181">
        <w:rPr>
          <w:rFonts w:ascii="Times New Roman" w:eastAsia="Times New Roman" w:hAnsi="Times New Roman" w:cs="Times New Roman"/>
          <w:bCs/>
          <w:color w:val="000000"/>
        </w:rPr>
        <w:t>«Кайбальская средняя школа»</w:t>
      </w:r>
    </w:p>
    <w:p w14:paraId="5E5452BB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3F6BCF4" w14:textId="77777777" w:rsidR="00756AB9" w:rsidRDefault="00756AB9" w:rsidP="00756AB9">
      <w:pPr>
        <w:tabs>
          <w:tab w:val="left" w:pos="1156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принято на Педагогическом совет                                                                                        Утверждаю</w:t>
      </w:r>
    </w:p>
    <w:p w14:paraId="0BBBC17F" w14:textId="0F1D5F82" w:rsidR="00756AB9" w:rsidRPr="00F529A1" w:rsidRDefault="00756AB9" w:rsidP="00756AB9">
      <w:pPr>
        <w:tabs>
          <w:tab w:val="left" w:pos="11568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 w:rsidR="00122ED4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.08.202</w:t>
      </w:r>
      <w:r w:rsidR="00122ED4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ab/>
        <w:t>Директор школы</w:t>
      </w:r>
    </w:p>
    <w:p w14:paraId="3CFAEB58" w14:textId="77777777" w:rsidR="00756AB9" w:rsidRPr="00F529A1" w:rsidRDefault="00756AB9" w:rsidP="007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14:paraId="01237061" w14:textId="77777777" w:rsidR="00756AB9" w:rsidRPr="00F529A1" w:rsidRDefault="00756AB9" w:rsidP="00756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14:paraId="479AF1CF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E3B715D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529A1">
        <w:rPr>
          <w:rFonts w:ascii="Times New Roman" w:eastAsia="Times New Roman" w:hAnsi="Times New Roman" w:cs="Times New Roman"/>
          <w:b/>
          <w:bCs/>
          <w:color w:val="000000"/>
        </w:rPr>
        <w:t>Рабочая программа</w:t>
      </w:r>
    </w:p>
    <w:p w14:paraId="6978AF96" w14:textId="77777777" w:rsidR="00756AB9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529A1"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предмету </w:t>
      </w:r>
    </w:p>
    <w:p w14:paraId="55F4ED2D" w14:textId="77777777" w:rsidR="00756AB9" w:rsidRPr="00F529A1" w:rsidRDefault="00432A5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«Химия</w:t>
      </w:r>
      <w:r w:rsidR="00756AB9">
        <w:rPr>
          <w:rFonts w:ascii="Times New Roman" w:eastAsia="Times New Roman" w:hAnsi="Times New Roman" w:cs="Times New Roman"/>
          <w:color w:val="000000"/>
        </w:rPr>
        <w:t>»</w:t>
      </w:r>
    </w:p>
    <w:p w14:paraId="303BAF77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с 8 по 9 класс</w:t>
      </w:r>
    </w:p>
    <w:p w14:paraId="7CC73315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0FF9815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879FD06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AECAD24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4BB1AD7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9017F00" w14:textId="77777777" w:rsidR="00756AB9" w:rsidRPr="00F529A1" w:rsidRDefault="00756AB9" w:rsidP="00756A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971F51F" w14:textId="77777777" w:rsidR="00756AB9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3D58319" w14:textId="77777777" w:rsidR="00756AB9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11331F3" w14:textId="77777777" w:rsidR="00756AB9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86FDEEB" w14:textId="77777777" w:rsidR="00756AB9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6C79437" w14:textId="77777777" w:rsidR="00756AB9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18E00B0" w14:textId="77777777" w:rsidR="00756AB9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0FBD1956" w14:textId="77777777" w:rsidR="00756AB9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481B0F6" w14:textId="77777777" w:rsidR="00756AB9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E6EBA76" w14:textId="2C2C8910" w:rsidR="00756AB9" w:rsidRPr="00F529A1" w:rsidRDefault="00756AB9" w:rsidP="00756AB9">
      <w:pPr>
        <w:tabs>
          <w:tab w:val="left" w:pos="619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Кайбалы, 202</w:t>
      </w:r>
      <w:r w:rsidR="00122ED4">
        <w:rPr>
          <w:rFonts w:ascii="Times New Roman" w:eastAsia="Times New Roman" w:hAnsi="Times New Roman" w:cs="Times New Roman"/>
          <w:color w:val="000000"/>
        </w:rPr>
        <w:t>2</w:t>
      </w:r>
    </w:p>
    <w:p w14:paraId="58F42CB0" w14:textId="77777777" w:rsidR="00A754C2" w:rsidRDefault="00A754C2" w:rsidP="00F508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754C2" w:rsidSect="00A754C2">
          <w:pgSz w:w="11909" w:h="16838"/>
          <w:pgMar w:top="1055" w:right="1264" w:bottom="1622" w:left="1236" w:header="0" w:footer="6" w:gutter="0"/>
          <w:cols w:space="720"/>
          <w:noEndnote/>
          <w:docGrid w:linePitch="360"/>
        </w:sectPr>
      </w:pPr>
    </w:p>
    <w:p w14:paraId="1529CB95" w14:textId="77777777" w:rsidR="00C74E96" w:rsidRDefault="00C74E96" w:rsidP="00C74E9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14:paraId="7F73CF11" w14:textId="77777777" w:rsidR="00C74E96" w:rsidRPr="00512DAE" w:rsidRDefault="00C74E96" w:rsidP="00C74E9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РАБОЧИМ ПРОГРАММАМ</w:t>
      </w:r>
      <w:r w:rsidRPr="006735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3580">
        <w:rPr>
          <w:rFonts w:ascii="Times New Roman" w:eastAsia="Times New Roman" w:hAnsi="Times New Roman" w:cs="Times New Roman"/>
          <w:b/>
          <w:sz w:val="28"/>
          <w:szCs w:val="28"/>
        </w:rPr>
        <w:br/>
        <w:t>ПО УЧЕБНОМУ ПРЕДМЕТУ «ХИМИЯ»</w:t>
      </w:r>
      <w:r w:rsidRPr="00673580">
        <w:rPr>
          <w:rFonts w:ascii="Times New Roman" w:eastAsia="Times New Roman" w:hAnsi="Times New Roman" w:cs="Times New Roman"/>
          <w:b/>
          <w:sz w:val="28"/>
          <w:szCs w:val="28"/>
        </w:rPr>
        <w:br/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67358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18DBCB5F" w14:textId="77777777" w:rsidR="00C74E96" w:rsidRDefault="00C74E96" w:rsidP="00C74E96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курса по хим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для 8-9 класса разработаны на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основе ФГОС второго поколения, примерной программы основного общего образования по химии, примерной программы среднего (полного) общего образования по химии (базовый уровень) 2012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и авторской программы курса химии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 8-11 классов  общеобразовательных  учреждений (базовый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вень) О. С.  Габриеляна 2012 г., </w:t>
      </w:r>
      <w:r w:rsidRPr="00673580">
        <w:rPr>
          <w:rFonts w:ascii="Times New Roman" w:eastAsia="Times New Roman" w:hAnsi="Times New Roman" w:cs="Times New Roman"/>
          <w:sz w:val="24"/>
          <w:szCs w:val="24"/>
        </w:rPr>
        <w:t>учебного плана МОУ «Грицовский ЦО им. Д.С. Сидорова»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35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15A94B" w14:textId="77777777" w:rsidR="00C74E96" w:rsidRPr="00F90CA1" w:rsidRDefault="00C74E96" w:rsidP="00C74E96">
      <w:pPr>
        <w:spacing w:after="120" w:line="269" w:lineRule="auto"/>
        <w:ind w:left="-15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конкрети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зирует содержание стандарта, дае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т распределение учебных часов по разделам курса, последовательнос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изучения тем и разделов с уче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том межпредметных и предметных связей, логики учебного процесса, возрастных особенносте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учащихся. В программе определе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н перечень демонстраций, лабораторных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практических занятий и расче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тных задач.  </w:t>
      </w:r>
    </w:p>
    <w:p w14:paraId="310C7B69" w14:textId="77777777" w:rsidR="00C74E96" w:rsidRPr="00673580" w:rsidRDefault="00C74E96" w:rsidP="00C74E9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реализации рабочих программ</w:t>
      </w:r>
      <w:r w:rsidRPr="00673580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используется учебно-ме</w:t>
      </w:r>
      <w:r w:rsidRPr="003B30B7">
        <w:rPr>
          <w:rFonts w:ascii="Times New Roman" w:eastAsia="Times New Roman" w:hAnsi="Times New Roman" w:cs="Times New Roman"/>
          <w:b/>
          <w:sz w:val="24"/>
          <w:szCs w:val="24"/>
        </w:rPr>
        <w:t>тодический комплект:</w:t>
      </w:r>
    </w:p>
    <w:p w14:paraId="46E74AD4" w14:textId="77777777" w:rsidR="00C74E96" w:rsidRPr="00673580" w:rsidRDefault="00C74E96" w:rsidP="00C74E96">
      <w:pPr>
        <w:spacing w:after="0" w:line="250" w:lineRule="auto"/>
        <w:ind w:left="54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ЛИТЕРАТУРА для учителя: </w:t>
      </w:r>
    </w:p>
    <w:p w14:paraId="322E7F22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0" w:right="5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 Примерные программы по предметам Химия  8-9</w:t>
      </w:r>
    </w:p>
    <w:p w14:paraId="3CD00635" w14:textId="77777777" w:rsidR="00C74E96" w:rsidRPr="00673580" w:rsidRDefault="00C74E96" w:rsidP="00C74E96">
      <w:pPr>
        <w:pStyle w:val="a3"/>
        <w:spacing w:after="14" w:line="240" w:lineRule="auto"/>
        <w:ind w:left="-426" w:right="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М: Просвещение, 2010. </w:t>
      </w:r>
    </w:p>
    <w:p w14:paraId="138AE457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нормативных документов. Химия/ Сост. Э.Д.Днепров, А.Г.Аркадьев. – М.: Дрофа, 2004. </w:t>
      </w:r>
    </w:p>
    <w:p w14:paraId="5266A337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Программа курса химии для 8 – 11 классов общеобразовательных </w:t>
      </w:r>
    </w:p>
    <w:p w14:paraId="46904501" w14:textId="77777777" w:rsidR="00C74E96" w:rsidRDefault="00C74E96" w:rsidP="00C74E96">
      <w:pPr>
        <w:spacing w:after="14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учреждений – 3-е изд., стереотип. – М.: Дрофа, 2012. </w:t>
      </w:r>
    </w:p>
    <w:p w14:paraId="27B410E8" w14:textId="77777777" w:rsidR="00C74E96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Химия. 8 класс: Учеб. для общеобразоват. учеб. заведений. – 14-е изд., стереотип. – М: Дрофа, 2014. </w:t>
      </w:r>
    </w:p>
    <w:p w14:paraId="41F94A14" w14:textId="77777777" w:rsidR="00C74E96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Химия. 9</w:t>
      </w: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Учеб. для общеобразоват. учеб. заведений. – 14-е изд., стереотип. – М: Дрофа, 2014. </w:t>
      </w:r>
    </w:p>
    <w:p w14:paraId="139BCB24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Химия. 8 – 9 классы: Методическое пособие/О.С.Габриелян, А.В.Яшукова. – 2-е изд., перераб. – М.: Дрофа, 2008 </w:t>
      </w:r>
    </w:p>
    <w:p w14:paraId="5ACCF0CE" w14:textId="77777777" w:rsidR="00C74E96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О.С, Воскобойникова Н.П.,. Яшукова А.В., Настольная книга учителя химии»</w:t>
      </w: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 класс, «Дрофа», Москва, 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3EE8AE" w14:textId="77777777" w:rsidR="00C74E96" w:rsidRPr="00557927" w:rsidRDefault="00C74E96" w:rsidP="00C74E96">
      <w:pPr>
        <w:pStyle w:val="a3"/>
        <w:numPr>
          <w:ilvl w:val="0"/>
          <w:numId w:val="27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Габриелян О. </w:t>
      </w:r>
      <w:r w:rsidRPr="005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С., </w:t>
      </w:r>
      <w:r w:rsidRPr="005579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Остроумов И. Г. </w:t>
      </w:r>
      <w:r w:rsidRPr="005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книга учителя. Химия. 9 к</w:t>
      </w:r>
      <w:r w:rsidRPr="005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л.:  Методическое пособие. — М.: Дрофа, 2010г</w:t>
      </w:r>
    </w:p>
    <w:p w14:paraId="1F710686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8 к</w:t>
      </w:r>
      <w:r w:rsidRPr="005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л.: Контрольные и проверочные работы к учебнику О.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Габриеляна «Химия. 8</w:t>
      </w:r>
      <w:r w:rsidRPr="005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О. С. Габриелян, П. Н. Березкин, А. А. Ушакова и др. — М.: Дрофа, 2009г</w:t>
      </w:r>
    </w:p>
    <w:p w14:paraId="4E13F5B5" w14:textId="77777777" w:rsidR="00C74E96" w:rsidRPr="00557927" w:rsidRDefault="00C74E96" w:rsidP="00C74E96">
      <w:pPr>
        <w:pStyle w:val="a3"/>
        <w:numPr>
          <w:ilvl w:val="0"/>
          <w:numId w:val="27"/>
        </w:numPr>
        <w:shd w:val="clear" w:color="auto" w:fill="FFFFFF"/>
        <w:spacing w:after="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9 к</w:t>
      </w:r>
      <w:r w:rsidRPr="005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л.: Контрольные и проверочные работы к учебнику О. С. Габриеляна «Химия. 9 / О. С. Габриелян, П. Н. Березкин, А. А. Ушакова и др. — М.: Дрофа, 2009г.</w:t>
      </w:r>
    </w:p>
    <w:p w14:paraId="6EC605FB" w14:textId="77777777" w:rsidR="00C74E96" w:rsidRPr="00557927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 С., Остр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оумов И. Г. Изучаем химию в 9 к</w:t>
      </w:r>
      <w:r w:rsidRPr="00557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л.: Дидактические материалы. — М.: Блик плюс, 2009г. </w:t>
      </w:r>
    </w:p>
    <w:p w14:paraId="3DE0573C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О.С., П.Н. Березкин., А.А.Ушакова, Химия 8 класс. Контрольные и проверочные работы к учебнику О.С. Габриеляна «Химия 8 класс»: 4-е изд., стереотип.- М.: Дрофа, 2006. </w:t>
      </w:r>
    </w:p>
    <w:p w14:paraId="627F65BF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Павлова Н.С. Контрольные и самостоятельные работы по химии: 8 класс: к учебнику О.С.Габриеляна «Химия.8 класс» / Н.С.Павлова.- 2-е изд., перераб. и доп.- М.: Издательство «Экзамен», 2011.</w:t>
      </w:r>
    </w:p>
    <w:p w14:paraId="4C6F3F21" w14:textId="77777777" w:rsidR="00C74E96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Гаврусейко Н.П. Проверочные работы по неорганической хими: Дидактический материал для 8 кл.: Пособие для учителя.- М.: Просвещение, 1990.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14:paraId="62D5C0A9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Габриелян О.С. Химия 8 кл.: тетрадь для лабораторных опытов и практических работ к учебнику О.С.Габриеляна «Химия.8 класс»/ О.С.Габриелян, А.В.Яшукова – 5-е изд., стереотип. – М.: Дрофа, 2010.</w:t>
      </w:r>
    </w:p>
    <w:p w14:paraId="3D4CEDE9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Гольдфарб Я.Л. и др. Сборник задач и упражнений по химии: 8-10 классы / Я.Л.Гольдфарб, Ю.В.Ходаков, Ю.Б.Дадонов.- М.: Просвещение, 1983.</w:t>
      </w:r>
    </w:p>
    <w:p w14:paraId="4B4FC74E" w14:textId="77777777" w:rsidR="00C74E96" w:rsidRPr="00264DBE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Савинкина Е.В. Сборник задач и упражнений по химии: 8 кл.: к учебнику О.С.Габриеляна «Химия.8 класс» / Е.В.Савинкина, Н.Д.Свердлова. – М.: Издательство «Экзамен», 2010.</w:t>
      </w:r>
    </w:p>
    <w:p w14:paraId="4E9DD600" w14:textId="77777777" w:rsidR="00C74E96" w:rsidRPr="00673580" w:rsidRDefault="00C74E96" w:rsidP="00C74E96">
      <w:pPr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Контрольно-измерительные материалы. Химия. 8 класс: / составитель Н.П.Троегубова. – М.: Вако, 2010.</w:t>
      </w:r>
    </w:p>
    <w:p w14:paraId="18278F9A" w14:textId="77777777" w:rsidR="00C74E96" w:rsidRPr="00930C68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Рябов М.А. Тесты по химии. Введение. Атомы химических элементов. Простые вещества. Соединения химических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 8 класс: к </w:t>
      </w: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учебнику О.С.Габриеляна «Химия.8 класс» / М.А.Рябов, Е.Ю.Невская. – М.: Издательство «Экзамен», 2009.</w:t>
      </w:r>
    </w:p>
    <w:p w14:paraId="40BCB301" w14:textId="77777777" w:rsidR="00C74E96" w:rsidRDefault="00C74E96" w:rsidP="00C74E96">
      <w:pPr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Рябов М.А. Тесты по химии. Изменения, происходящие с веществами. Растворение.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Растворы. Реакции ионного обмена и окислительно-восстановительные реакции: </w:t>
      </w:r>
    </w:p>
    <w:p w14:paraId="222BFFB6" w14:textId="77777777" w:rsidR="00C74E96" w:rsidRDefault="00C74E96" w:rsidP="00C74E96">
      <w:pPr>
        <w:spacing w:after="14" w:line="240" w:lineRule="auto"/>
        <w:ind w:left="426"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класс: к учебнику О.С.Габриеляна «Химия. 8 класс» / М.А.Рябов, Е.Ю.Невская. – М.: Издательство «Экзамен», 2009.</w:t>
      </w:r>
    </w:p>
    <w:p w14:paraId="0CFDB480" w14:textId="77777777" w:rsidR="00C74E96" w:rsidRDefault="00C74E96" w:rsidP="00C74E96">
      <w:pPr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Рябов М.А. Тесты по химии.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характеристика элементов. Металлы. 9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к учебнику О.С.Габриеляна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«Химия. 9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 / М.А.Рябов, Е.Ю.Невская. – М.: Издательство «Экзамен», 2009.</w:t>
      </w:r>
    </w:p>
    <w:p w14:paraId="7C023BA2" w14:textId="77777777" w:rsidR="00C74E96" w:rsidRDefault="00C74E96" w:rsidP="00C74E96">
      <w:pPr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Рябов М.А. Тесты по химии.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Неметаллы. Органические вещества. 9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к учебнику О.С.Габриеляна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«Химия. 9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 / М.А.Рябов, Е.Ю.Невская. – М.: Издательство «Экзамен», 2009.</w:t>
      </w:r>
    </w:p>
    <w:p w14:paraId="7CB6AB56" w14:textId="77777777" w:rsidR="00C74E96" w:rsidRPr="00B44DC7" w:rsidRDefault="00C74E96" w:rsidP="00C74E96">
      <w:pPr>
        <w:pStyle w:val="a3"/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Хомченко И.Г. Сборник задач и упражнений по химии для средней школы. – 2-е изд., исправл. и доп. - М.: РИА «Новая волна»: Издатель Умеренков, 2009.</w:t>
      </w:r>
    </w:p>
    <w:p w14:paraId="06D7FB41" w14:textId="77777777" w:rsidR="00C74E96" w:rsidRPr="00673580" w:rsidRDefault="00C74E96" w:rsidP="00C74E96">
      <w:pPr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Хомченко И.Г. решение задач по химии. – М.: РИА «Новая волна»: Издатель Умеренков, 2010.</w:t>
      </w:r>
    </w:p>
    <w:p w14:paraId="26CEAD94" w14:textId="77777777" w:rsidR="00C74E96" w:rsidRPr="00673580" w:rsidRDefault="00C74E96" w:rsidP="00C74E96">
      <w:pPr>
        <w:numPr>
          <w:ilvl w:val="0"/>
          <w:numId w:val="27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Курмашева К.К. Химия в таблицах и схемах. Учебно-образователь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серия. – М.: Лист Нью, 2002.</w:t>
      </w:r>
    </w:p>
    <w:p w14:paraId="61E5CCBF" w14:textId="77777777" w:rsidR="00C74E96" w:rsidRPr="00673580" w:rsidRDefault="00C74E96" w:rsidP="00C74E96">
      <w:pPr>
        <w:spacing w:after="120" w:line="250" w:lineRule="auto"/>
        <w:ind w:left="54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для учащих</w:t>
      </w:r>
      <w:r w:rsidRPr="006735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ся: </w:t>
      </w:r>
      <w:r w:rsidRPr="0067358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47ECAE40" w14:textId="77777777" w:rsidR="00C74E96" w:rsidRPr="00930C68" w:rsidRDefault="00C74E96" w:rsidP="00C74E96">
      <w:pPr>
        <w:pStyle w:val="a3"/>
        <w:numPr>
          <w:ilvl w:val="0"/>
          <w:numId w:val="28"/>
        </w:num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Габриелян О.С. Химия. 8 класс: Учеб. для общеобразоват. учеб.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заведений. – 14- </w:t>
      </w: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изд., стереотип. – М: Дрофа, 2014. </w:t>
      </w:r>
    </w:p>
    <w:p w14:paraId="5DE5B88C" w14:textId="77777777" w:rsidR="00C74E96" w:rsidRPr="00264DBE" w:rsidRDefault="00C74E96" w:rsidP="00C74E96">
      <w:pPr>
        <w:pStyle w:val="a3"/>
        <w:numPr>
          <w:ilvl w:val="0"/>
          <w:numId w:val="28"/>
        </w:numPr>
        <w:spacing w:after="1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Журин А.А. Сборник задач по химии. Решения и анализ. - М.: Аквариум, 1997. </w:t>
      </w:r>
    </w:p>
    <w:p w14:paraId="50E5B0E5" w14:textId="77777777" w:rsidR="00C74E96" w:rsidRDefault="00C74E96" w:rsidP="00C74E96">
      <w:pPr>
        <w:spacing w:after="14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Габриелян О. С., Воскобойникова Н. П. Химия в тестах, задачах, упражнениях.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C01976" w14:textId="77777777" w:rsidR="00C74E96" w:rsidRDefault="00C74E96" w:rsidP="00C74E96">
      <w:pPr>
        <w:spacing w:after="14" w:line="240" w:lineRule="auto"/>
        <w:ind w:left="72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8— 9 кл. — М.: Дрофа, 2009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9D764B" w14:textId="77777777" w:rsidR="00C74E96" w:rsidRDefault="00C74E96" w:rsidP="00C74E96">
      <w:pPr>
        <w:spacing w:after="14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>Габриелян О. С., Яшу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 А. В. Рабочая тетрадь. 8 к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>л. К учебнику О.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Габриеляна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«Химия.8». — М.: Дрофа, 2012г. </w:t>
      </w:r>
    </w:p>
    <w:p w14:paraId="4DCFFE73" w14:textId="77777777" w:rsidR="00C74E96" w:rsidRDefault="00C74E96" w:rsidP="00C7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 </w:t>
      </w:r>
      <w:r w:rsidRPr="007501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Габриелян О. </w:t>
      </w:r>
      <w:r w:rsidRPr="00750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С., </w:t>
      </w:r>
      <w:r w:rsidRPr="007501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Яшукова А. В. </w:t>
      </w:r>
      <w:r w:rsidRPr="007501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тетрадь. 9 к л. К учебнику О. С. Габриеляна</w:t>
      </w:r>
    </w:p>
    <w:p w14:paraId="3F616E80" w14:textId="77777777" w:rsidR="00C74E96" w:rsidRPr="00557927" w:rsidRDefault="00C74E96" w:rsidP="00C74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750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«Химия. 9». — М.: Дрофа, 2012г.</w:t>
      </w:r>
    </w:p>
    <w:p w14:paraId="17D8ED7C" w14:textId="77777777" w:rsidR="00C74E96" w:rsidRDefault="00C74E96" w:rsidP="00C74E9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 для лабораторных опытов и практических работ к учебнику</w:t>
      </w:r>
    </w:p>
    <w:p w14:paraId="781B5E5F" w14:textId="77777777" w:rsidR="00C74E96" w:rsidRDefault="00C74E96" w:rsidP="00C74E96">
      <w:pPr>
        <w:spacing w:after="14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О.С.Габриеляна «Химия .8 класс» Габриелян О.С., Купцова А.В.-М.: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Дрофа,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</w:p>
    <w:p w14:paraId="4D0068C8" w14:textId="77777777" w:rsidR="00C74E96" w:rsidRDefault="00C74E96" w:rsidP="00C74E96">
      <w:pPr>
        <w:spacing w:after="14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 </w:t>
      </w: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</w:rPr>
        <w:t>Рябов М.А. Тесты по химии. Введение. 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химических элементов. Простые</w:t>
      </w:r>
    </w:p>
    <w:p w14:paraId="23C0ADAE" w14:textId="77777777" w:rsidR="00C74E96" w:rsidRPr="00930C68" w:rsidRDefault="00C74E96" w:rsidP="00C74E96">
      <w:pPr>
        <w:spacing w:after="14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вещества.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единения химических элементов. 8</w:t>
      </w: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к учебнику О.С.Габриеляна «Химия.8 класс» / М.А.Рябов, Е.Ю.Невская. – М.: Издательство «Экзамен», 2009.</w:t>
      </w:r>
    </w:p>
    <w:p w14:paraId="31D3AAB4" w14:textId="77777777" w:rsidR="00C74E96" w:rsidRPr="00930C68" w:rsidRDefault="00C74E96" w:rsidP="00C74E96">
      <w:pPr>
        <w:pStyle w:val="a3"/>
        <w:numPr>
          <w:ilvl w:val="0"/>
          <w:numId w:val="40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Рябов М.А. Тесты по химии. Изменения, происходящие с веществами. Растворение. Растворы. Реакции ионного обмена и окислительно- восстановительные реакции:</w:t>
      </w:r>
    </w:p>
    <w:p w14:paraId="2048819A" w14:textId="77777777" w:rsidR="00C74E96" w:rsidRDefault="00C74E96" w:rsidP="00C74E96">
      <w:pPr>
        <w:spacing w:after="14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класс: к учебнику О.С.Габриеляна «Химия. 8 класс» / М.А.Рябов, Е.Ю.Невская. – </w:t>
      </w:r>
    </w:p>
    <w:p w14:paraId="18A0ABFE" w14:textId="77777777" w:rsidR="00C74E96" w:rsidRDefault="00C74E96" w:rsidP="00C74E96">
      <w:pPr>
        <w:spacing w:after="14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</w:rPr>
        <w:t>М.: Издательство «Экзамен», 2009.</w:t>
      </w:r>
    </w:p>
    <w:p w14:paraId="66F2E7D8" w14:textId="77777777" w:rsidR="00C74E96" w:rsidRPr="00B44DC7" w:rsidRDefault="00C74E96" w:rsidP="00C74E96">
      <w:pPr>
        <w:pStyle w:val="a3"/>
        <w:numPr>
          <w:ilvl w:val="0"/>
          <w:numId w:val="40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Рябов М.А. Тесты по химии. Общая характеристика элементов. Металлы. 9 класс: к учебнику О.С.Габриеляна «Химия. 9 класс» / М.А.Рябов, Е.Ю.Невская. – М.: Издательство «Экзамен», 2009.</w:t>
      </w:r>
    </w:p>
    <w:p w14:paraId="0FB528A2" w14:textId="77777777" w:rsidR="00C74E96" w:rsidRPr="00B44DC7" w:rsidRDefault="00C74E96" w:rsidP="00C74E96">
      <w:pPr>
        <w:numPr>
          <w:ilvl w:val="0"/>
          <w:numId w:val="40"/>
        </w:numPr>
        <w:spacing w:after="14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Рябов М.А. Тесты по химии.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Неметаллы. Органические вещества. 9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к учебнику О.С.Габриеляна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«Химия. 9</w:t>
      </w:r>
      <w:r w:rsidRPr="0067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 / М.А.Рябов, Е.Ю.Невская. – М.: Издательство «Экзамен», 2009.</w:t>
      </w:r>
    </w:p>
    <w:p w14:paraId="33E47631" w14:textId="77777777" w:rsidR="00C74E96" w:rsidRPr="00557927" w:rsidRDefault="00C74E96" w:rsidP="00C74E96">
      <w:pPr>
        <w:pStyle w:val="a3"/>
        <w:numPr>
          <w:ilvl w:val="0"/>
          <w:numId w:val="40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Химия. 8 класс: / составитель </w:t>
      </w: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Н.П.Троегубова. – М.: Вако, 2010.</w:t>
      </w:r>
    </w:p>
    <w:p w14:paraId="5E96F723" w14:textId="77777777" w:rsidR="00C74E96" w:rsidRPr="00CF3A68" w:rsidRDefault="00C74E96" w:rsidP="00C74E96">
      <w:pPr>
        <w:spacing w:after="120" w:line="269" w:lineRule="auto"/>
        <w:ind w:left="-1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F3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Изучение химии в 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-9</w:t>
      </w:r>
      <w:r w:rsidRPr="00CF3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классе направлено на достижение следующих целей: </w:t>
      </w:r>
    </w:p>
    <w:p w14:paraId="6093E28A" w14:textId="77777777" w:rsidR="00C74E96" w:rsidRPr="000A7F99" w:rsidRDefault="00C74E96" w:rsidP="00C74E96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14:paraId="2466A665" w14:textId="77777777" w:rsidR="00C74E96" w:rsidRPr="000A7F99" w:rsidRDefault="00C74E96" w:rsidP="00C74E96">
      <w:pPr>
        <w:pStyle w:val="a3"/>
        <w:numPr>
          <w:ilvl w:val="0"/>
          <w:numId w:val="35"/>
        </w:numPr>
        <w:tabs>
          <w:tab w:val="clear" w:pos="720"/>
        </w:tabs>
        <w:spacing w:after="36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организовывать свой труд, пользоваться учебником, другой литературой, соблюдать правила работы; </w:t>
      </w:r>
    </w:p>
    <w:p w14:paraId="110A3780" w14:textId="77777777" w:rsidR="00C74E96" w:rsidRPr="000A7F99" w:rsidRDefault="00C74E96" w:rsidP="00C74E96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химического знания – важнейших фактов, понятий, химических законов и теорий, языка науки, доступных учащимся обобщений мировоззренческого характера; </w:t>
      </w:r>
    </w:p>
    <w:p w14:paraId="4FFFF5ED" w14:textId="77777777" w:rsidR="00C74E96" w:rsidRPr="000A7F99" w:rsidRDefault="00C74E96" w:rsidP="00C74E96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spacing w:after="14" w:line="240" w:lineRule="auto"/>
        <w:ind w:left="426" w:right="59" w:hanging="4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 и объяснять хим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явления, происходящие в </w:t>
      </w: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лаборатории, на производстве, в повседневной жизни; </w:t>
      </w:r>
    </w:p>
    <w:p w14:paraId="298A696E" w14:textId="77777777" w:rsidR="00C74E96" w:rsidRPr="000A7F99" w:rsidRDefault="00C74E96" w:rsidP="00C74E96">
      <w:pPr>
        <w:pStyle w:val="a3"/>
        <w:numPr>
          <w:ilvl w:val="0"/>
          <w:numId w:val="35"/>
        </w:numPr>
        <w:tabs>
          <w:tab w:val="clear" w:pos="720"/>
        </w:tabs>
        <w:spacing w:after="0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безопасного обращения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веществами, используемыми при </w:t>
      </w: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выполнении несложных химических опытов и в повседневной жизни; </w:t>
      </w:r>
    </w:p>
    <w:p w14:paraId="3DFB5CC1" w14:textId="77777777" w:rsidR="00C74E96" w:rsidRPr="000A7F99" w:rsidRDefault="00C74E96" w:rsidP="00C74E96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сравнивать, вычленять существенное, устанавливать причинно-следственные связи, делать обобщения, самостоятельно применять, пополнять и систематизировать знания; </w:t>
      </w:r>
    </w:p>
    <w:p w14:paraId="6F223000" w14:textId="77777777" w:rsidR="00C74E96" w:rsidRPr="00B44DC7" w:rsidRDefault="00C74E96" w:rsidP="00C74E96">
      <w:pPr>
        <w:pStyle w:val="a3"/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426" w:right="59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у учащихся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деятельности. </w:t>
      </w:r>
    </w:p>
    <w:p w14:paraId="0D9872AE" w14:textId="77777777" w:rsidR="00C74E96" w:rsidRPr="00547869" w:rsidRDefault="00C74E96" w:rsidP="00C74E96">
      <w:pPr>
        <w:spacing w:after="120" w:line="268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A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Задачи:  </w:t>
      </w:r>
    </w:p>
    <w:p w14:paraId="2C74284C" w14:textId="77777777" w:rsidR="00C74E96" w:rsidRPr="00930C68" w:rsidRDefault="00C74E96" w:rsidP="00C74E96">
      <w:pPr>
        <w:numPr>
          <w:ilvl w:val="0"/>
          <w:numId w:val="29"/>
        </w:numPr>
        <w:spacing w:after="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14:paraId="7F3AB017" w14:textId="77777777" w:rsidR="00C74E96" w:rsidRPr="00930C68" w:rsidRDefault="00C74E96" w:rsidP="00C74E96">
      <w:pPr>
        <w:numPr>
          <w:ilvl w:val="0"/>
          <w:numId w:val="29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создавать условия для формирования у учащихся предметной и учебно-исследовательской компетентностей:</w:t>
      </w:r>
    </w:p>
    <w:p w14:paraId="09826350" w14:textId="77777777" w:rsidR="00C74E96" w:rsidRPr="00930C68" w:rsidRDefault="00C74E96" w:rsidP="00C74E96">
      <w:pPr>
        <w:numPr>
          <w:ilvl w:val="0"/>
          <w:numId w:val="29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14:paraId="6A289867" w14:textId="77777777" w:rsidR="00C74E96" w:rsidRPr="00930C68" w:rsidRDefault="00C74E96" w:rsidP="00C74E96">
      <w:pPr>
        <w:numPr>
          <w:ilvl w:val="0"/>
          <w:numId w:val="29"/>
        </w:numPr>
        <w:spacing w:before="100" w:beforeAutospacing="1" w:after="100" w:afterAutospacing="1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14:paraId="326B84EE" w14:textId="77777777" w:rsidR="00C74E96" w:rsidRPr="00547869" w:rsidRDefault="00C74E96" w:rsidP="00C74E96">
      <w:pPr>
        <w:numPr>
          <w:ilvl w:val="0"/>
          <w:numId w:val="29"/>
        </w:numPr>
        <w:spacing w:after="120" w:line="240" w:lineRule="auto"/>
        <w:ind w:lef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C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продолжить развивать у обучающихся общеучебные умения и навыки: особое внимание уделить развитию умения пересказывать текст, аккуратно вести записи в тетради и делать рисунки.</w:t>
      </w:r>
    </w:p>
    <w:p w14:paraId="61D76C4F" w14:textId="77777777" w:rsidR="00C74E96" w:rsidRDefault="00C74E96" w:rsidP="00C74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3A">
        <w:rPr>
          <w:rFonts w:ascii="Times New Roman" w:hAnsi="Times New Roman" w:cs="Times New Roman"/>
          <w:b/>
          <w:sz w:val="24"/>
          <w:szCs w:val="24"/>
        </w:rPr>
        <w:t xml:space="preserve">В современных условиях программа школьного курса химии должна </w:t>
      </w:r>
    </w:p>
    <w:p w14:paraId="20630857" w14:textId="77777777" w:rsidR="00C74E96" w:rsidRPr="00A11E3A" w:rsidRDefault="00C74E96" w:rsidP="00C74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E3A">
        <w:rPr>
          <w:rFonts w:ascii="Times New Roman" w:hAnsi="Times New Roman" w:cs="Times New Roman"/>
          <w:b/>
          <w:sz w:val="24"/>
          <w:szCs w:val="24"/>
        </w:rPr>
        <w:t>удовлетворять следующим основным требованиям:</w:t>
      </w:r>
    </w:p>
    <w:p w14:paraId="1243ABD4" w14:textId="77777777" w:rsidR="00C74E96" w:rsidRPr="00A11E3A" w:rsidRDefault="00C74E96" w:rsidP="00C74E96">
      <w:pPr>
        <w:pStyle w:val="a3"/>
        <w:numPr>
          <w:ilvl w:val="0"/>
          <w:numId w:val="29"/>
        </w:numPr>
        <w:tabs>
          <w:tab w:val="clear" w:pos="720"/>
          <w:tab w:val="num" w:pos="284"/>
        </w:tabs>
        <w:spacing w:before="120" w:after="16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11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на реализацию системно - деятельностного, и личностно -ориентированного подходов;</w:t>
      </w:r>
    </w:p>
    <w:p w14:paraId="49239CA9" w14:textId="77777777" w:rsidR="00C74E96" w:rsidRPr="00A11E3A" w:rsidRDefault="00C74E96" w:rsidP="00C74E96">
      <w:pPr>
        <w:pStyle w:val="a3"/>
        <w:numPr>
          <w:ilvl w:val="0"/>
          <w:numId w:val="29"/>
        </w:numPr>
        <w:tabs>
          <w:tab w:val="clear" w:pos="720"/>
          <w:tab w:val="num" w:pos="284"/>
        </w:tabs>
        <w:spacing w:before="120" w:after="16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учащимися интеллектуальной и практической деятельности;</w:t>
      </w:r>
    </w:p>
    <w:p w14:paraId="763DE585" w14:textId="77777777" w:rsidR="00C74E96" w:rsidRPr="004C251D" w:rsidRDefault="00C74E96" w:rsidP="00C74E96">
      <w:pPr>
        <w:pStyle w:val="a3"/>
        <w:numPr>
          <w:ilvl w:val="0"/>
          <w:numId w:val="29"/>
        </w:numPr>
        <w:tabs>
          <w:tab w:val="clear" w:pos="720"/>
          <w:tab w:val="num" w:pos="284"/>
        </w:tabs>
        <w:spacing w:before="120" w:after="16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14:paraId="3F9B0F42" w14:textId="77777777" w:rsidR="00C74E96" w:rsidRPr="004C251D" w:rsidRDefault="00C74E96" w:rsidP="00C74E96">
      <w:pPr>
        <w:spacing w:after="0" w:line="268" w:lineRule="auto"/>
        <w:ind w:left="454" w:right="1251" w:firstLine="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25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уровню подготовки обучающихся:</w:t>
      </w:r>
    </w:p>
    <w:p w14:paraId="3AA53F34" w14:textId="77777777" w:rsidR="00C74E96" w:rsidRDefault="00C74E96" w:rsidP="00C74E96">
      <w:pPr>
        <w:spacing w:after="120" w:line="268" w:lineRule="auto"/>
        <w:ind w:left="454" w:right="1251" w:firstLine="8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Выпускник научится: </w:t>
      </w:r>
    </w:p>
    <w:p w14:paraId="70767AC4" w14:textId="77777777" w:rsidR="00C74E96" w:rsidRDefault="00C74E96" w:rsidP="00C74E96">
      <w:pPr>
        <w:spacing w:after="0" w:line="268" w:lineRule="auto"/>
        <w:ind w:right="1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C251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свойства твѐрдых, жидких, газообразных веществ, выделяя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5098FB" w14:textId="77777777" w:rsidR="00C74E96" w:rsidRDefault="00C74E96" w:rsidP="00C74E96">
      <w:pPr>
        <w:spacing w:after="0" w:line="268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</w:t>
      </w:r>
      <w:r w:rsidRPr="004C2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ущественные признаки; характеризовать вещества по составу,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строению и </w:t>
      </w:r>
      <w:r w:rsidRPr="00FD7397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свойствам, устанавливать причинно-следственные связи между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характеристиками вещества;</w:t>
      </w:r>
    </w:p>
    <w:p w14:paraId="0B099EB1" w14:textId="77777777" w:rsidR="00C74E96" w:rsidRPr="009D4829" w:rsidRDefault="00C74E96" w:rsidP="00C74E96">
      <w:pPr>
        <w:pStyle w:val="a3"/>
        <w:numPr>
          <w:ilvl w:val="1"/>
          <w:numId w:val="35"/>
        </w:numPr>
        <w:spacing w:after="0" w:line="268" w:lineRule="auto"/>
        <w:ind w:left="284" w:right="-143" w:hanging="3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смысл основных химических понятий «атом», «молекула», «химический</w:t>
      </w:r>
    </w:p>
    <w:p w14:paraId="0B19A70C" w14:textId="77777777" w:rsidR="00C74E96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элемент», «простое вещество», «сложное вещество»,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«валентность», используя </w:t>
      </w:r>
    </w:p>
    <w:p w14:paraId="722A3A6B" w14:textId="77777777" w:rsidR="00C74E96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D7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знаковую систему химии; </w:t>
      </w:r>
    </w:p>
    <w:p w14:paraId="59100A83" w14:textId="77777777" w:rsidR="00C74E96" w:rsidRPr="009D4829" w:rsidRDefault="00C74E96" w:rsidP="00C74E9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изображать состав простейших веществ с помощью химических формул и сущность</w:t>
      </w:r>
    </w:p>
    <w:p w14:paraId="5770364E" w14:textId="77777777" w:rsidR="00C74E96" w:rsidRPr="00897507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химических реакций с помощью химических уравнений;    </w:t>
      </w:r>
    </w:p>
    <w:p w14:paraId="06E02BB3" w14:textId="77777777" w:rsidR="00C74E96" w:rsidRPr="00897507" w:rsidRDefault="00C74E96" w:rsidP="00C74E96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относительную молекулярную и молярную массы веществ, а также</w:t>
      </w:r>
    </w:p>
    <w:p w14:paraId="60F931F1" w14:textId="77777777" w:rsidR="00C74E96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массовую долю химического элемента в соединениях для оценки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практической</w:t>
      </w:r>
    </w:p>
    <w:p w14:paraId="52FDC211" w14:textId="77777777" w:rsidR="00C74E96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значимости; </w:t>
      </w:r>
    </w:p>
    <w:p w14:paraId="6C0AE602" w14:textId="77777777" w:rsidR="00C74E96" w:rsidRPr="00A95FBB" w:rsidRDefault="00C74E96" w:rsidP="00C74E96">
      <w:pPr>
        <w:spacing w:after="0" w:line="26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сравнивать по составу оксиды, основания, кислоты, соли; </w:t>
      </w:r>
    </w:p>
    <w:p w14:paraId="7926C0C7" w14:textId="77777777" w:rsidR="00C74E96" w:rsidRPr="00A95FBB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классифицировать оксиды и основания по свойствам, кислоты и соли по составу; </w:t>
      </w:r>
    </w:p>
    <w:p w14:paraId="5EBE7B6A" w14:textId="77777777" w:rsidR="00C74E96" w:rsidRDefault="00C74E96" w:rsidP="00C74E96">
      <w:pPr>
        <w:spacing w:after="0" w:line="26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лабораторным оборудованием и химической посудой; </w:t>
      </w:r>
    </w:p>
    <w:p w14:paraId="4C918BB7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несложные химические опыты и наблюдения за изменениями свойств</w:t>
      </w:r>
    </w:p>
    <w:p w14:paraId="06A9CF24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 в процессе их превращений; соблюдать правила техники безопасности при</w:t>
      </w:r>
    </w:p>
    <w:p w14:paraId="3B7C3B85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проведении наблюдений и опытов; </w:t>
      </w:r>
    </w:p>
    <w:p w14:paraId="280433EF" w14:textId="77777777" w:rsidR="00C74E96" w:rsidRPr="00121D3A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экспериментально кислоты и ще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>лочи, пользуясь индикаторами; осознавать</w:t>
      </w:r>
    </w:p>
    <w:p w14:paraId="444930C4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соблюдения мер безопасности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бращении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кислотами и щелочами;</w:t>
      </w:r>
    </w:p>
    <w:p w14:paraId="46E099FB" w14:textId="77777777" w:rsidR="00C74E96" w:rsidRDefault="00C74E96" w:rsidP="00C74E96">
      <w:pPr>
        <w:spacing w:after="0" w:line="26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раскрывать смысл периодического закона Д. И. Менделеева; </w:t>
      </w:r>
    </w:p>
    <w:p w14:paraId="318016AA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</w:t>
      </w:r>
    </w:p>
    <w:p w14:paraId="19F2417D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элементов;</w:t>
      </w:r>
    </w:p>
    <w:p w14:paraId="7DC7280E" w14:textId="77777777" w:rsidR="00C74E96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состав атомных ядер и распределение числа электронов по </w:t>
      </w:r>
    </w:p>
    <w:p w14:paraId="5C58A482" w14:textId="77777777" w:rsidR="00C74E96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электронным слоям атомов химических элементов малых периодов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ериодической </w:t>
      </w:r>
    </w:p>
    <w:p w14:paraId="4FAC0025" w14:textId="77777777" w:rsidR="00C74E96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системы, а также калия и кальция; </w:t>
      </w:r>
    </w:p>
    <w:p w14:paraId="148E5B05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виды химической связи: ионную, ковалентную полярную, ковалентную</w:t>
      </w:r>
    </w:p>
    <w:p w14:paraId="34467E8C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неполярную и металлическую;</w:t>
      </w:r>
    </w:p>
    <w:p w14:paraId="0F718F63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электронно-ионные формулы веществ, образованных химическими</w:t>
      </w:r>
    </w:p>
    <w:p w14:paraId="12968A3B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связями разного вида;</w:t>
      </w:r>
    </w:p>
    <w:p w14:paraId="3441B4ED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зависимость свойств веществ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строения их кристаллических реше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ток: </w:t>
      </w:r>
    </w:p>
    <w:p w14:paraId="57C6CA7A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ионных, атомных, молекулярных, металлических; </w:t>
      </w:r>
    </w:p>
    <w:p w14:paraId="0052971F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химические элементы и их соединения на основе положения</w:t>
      </w:r>
    </w:p>
    <w:p w14:paraId="7B7C29D8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 в периодической системе и особенностей строения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атомов; </w:t>
      </w:r>
    </w:p>
    <w:p w14:paraId="655E3C67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научно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мировоззренческое значение Периодического закона и</w:t>
      </w:r>
    </w:p>
    <w:p w14:paraId="6B402A16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ериодической системы химических элементов Д. И. Менделеева;</w:t>
      </w:r>
    </w:p>
    <w:p w14:paraId="179B72B3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суть химических процессов и их принципиальное отличие от физических;</w:t>
      </w:r>
    </w:p>
    <w:p w14:paraId="418BF54C" w14:textId="77777777" w:rsidR="00C74E96" w:rsidRPr="00A95FBB" w:rsidRDefault="00C74E96" w:rsidP="00C74E96">
      <w:pPr>
        <w:spacing w:after="0" w:line="26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признаки и условия протекания химических реакций; </w:t>
      </w:r>
    </w:p>
    <w:p w14:paraId="314E4E42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принадлежнос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химической реакции к определе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 типу по одному</w:t>
      </w:r>
    </w:p>
    <w:p w14:paraId="241D182A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классификационных признаков: </w:t>
      </w:r>
    </w:p>
    <w:p w14:paraId="0B34C31A" w14:textId="77777777" w:rsidR="00C74E96" w:rsidRPr="00897507" w:rsidRDefault="00C74E96" w:rsidP="00C74E96">
      <w:pPr>
        <w:pStyle w:val="a3"/>
        <w:numPr>
          <w:ilvl w:val="0"/>
          <w:numId w:val="31"/>
        </w:num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числу и составу исходных веществ и продуктов реакции (реакции соединения, разложения, замещения и обмена); </w:t>
      </w:r>
    </w:p>
    <w:p w14:paraId="022D66A2" w14:textId="77777777" w:rsidR="00C74E96" w:rsidRPr="00897507" w:rsidRDefault="00C74E96" w:rsidP="00C74E96">
      <w:pPr>
        <w:pStyle w:val="a3"/>
        <w:numPr>
          <w:ilvl w:val="0"/>
          <w:numId w:val="31"/>
        </w:num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выделению или поглощению теплоты (реакции экзотермические и </w:t>
      </w:r>
    </w:p>
    <w:p w14:paraId="22C71272" w14:textId="77777777" w:rsidR="00C74E96" w:rsidRPr="00897507" w:rsidRDefault="00C74E96" w:rsidP="00C74E96">
      <w:pPr>
        <w:pStyle w:val="a3"/>
        <w:spacing w:after="0" w:line="240" w:lineRule="auto"/>
        <w:ind w:left="780" w:right="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эндотермические); </w:t>
      </w:r>
    </w:p>
    <w:p w14:paraId="4A1B5EBB" w14:textId="77777777" w:rsidR="00C74E96" w:rsidRPr="00897507" w:rsidRDefault="00C74E96" w:rsidP="00C74E96">
      <w:pPr>
        <w:pStyle w:val="a3"/>
        <w:numPr>
          <w:ilvl w:val="0"/>
          <w:numId w:val="31"/>
        </w:num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изменению степеней окисления химических элементов (реакции окислительно-</w:t>
      </w:r>
    </w:p>
    <w:p w14:paraId="170E0913" w14:textId="77777777" w:rsidR="00C74E96" w:rsidRPr="00897507" w:rsidRDefault="00C74E96" w:rsidP="00C74E96">
      <w:pPr>
        <w:pStyle w:val="a3"/>
        <w:spacing w:after="0" w:line="240" w:lineRule="auto"/>
        <w:ind w:left="780"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восстановительные); </w:t>
      </w:r>
    </w:p>
    <w:p w14:paraId="107EC8EA" w14:textId="77777777" w:rsidR="00C74E96" w:rsidRPr="00A95FBB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обратимости процесса (реакции обратимые и необратимые); </w:t>
      </w:r>
    </w:p>
    <w:p w14:paraId="6AEE7686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уравнения электролитической диссоциации кислот, щелочей, солей; полные </w:t>
      </w:r>
    </w:p>
    <w:p w14:paraId="5945D163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и сокраще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ионные уравнения реакций обмена; уравнения окислительно-</w:t>
      </w:r>
    </w:p>
    <w:p w14:paraId="667EB394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восстановительных реакций; </w:t>
      </w:r>
    </w:p>
    <w:p w14:paraId="25BC3532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продукты химических реакций по формулам/названиям исходных</w:t>
      </w:r>
    </w:p>
    <w:p w14:paraId="40517F61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исходные вещества по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названиям продуктов реакции; </w:t>
      </w:r>
    </w:p>
    <w:p w14:paraId="11907945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уравнения реакций, соответствующих последовательности («цепочке») </w:t>
      </w:r>
    </w:p>
    <w:p w14:paraId="6E88F50D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превращений неорганических веществ различных классов; </w:t>
      </w:r>
    </w:p>
    <w:p w14:paraId="172DDB47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в процессе эксперимента признаки, свидетельствующие о протекании </w:t>
      </w:r>
    </w:p>
    <w:p w14:paraId="5541E777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химической реакции;</w:t>
      </w:r>
    </w:p>
    <w:p w14:paraId="5C59B4AB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 приготовлять растворы с определенной массовой долей растворе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вещества; </w:t>
      </w:r>
    </w:p>
    <w:p w14:paraId="7874E84C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характер среды водных растворов кислот и щелочей по изменению </w:t>
      </w:r>
    </w:p>
    <w:p w14:paraId="3800A631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окраски индикаторов; </w:t>
      </w:r>
    </w:p>
    <w:p w14:paraId="0BF485F0" w14:textId="77777777" w:rsidR="00C74E96" w:rsidRDefault="00C74E96" w:rsidP="00C74E96">
      <w:pPr>
        <w:spacing w:after="0"/>
        <w:ind w:left="10" w:right="-8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качественные реакции, подтверждающие наличие в водных растворах </w:t>
      </w:r>
    </w:p>
    <w:p w14:paraId="3EC2FD63" w14:textId="77777777" w:rsidR="00C74E96" w:rsidRDefault="00C74E96" w:rsidP="00C74E96">
      <w:pPr>
        <w:spacing w:after="0"/>
        <w:ind w:left="10" w:right="-8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 отдельных ионов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7F9774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принадлежность неорганически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веществ к одному из изученных</w:t>
      </w:r>
    </w:p>
    <w:p w14:paraId="0EE22AD7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классов/групп: металлы и неметаллы, оксиды, основания, кислоты,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соли; </w:t>
      </w:r>
    </w:p>
    <w:p w14:paraId="15922A96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формулы веществ по их названиям; </w:t>
      </w:r>
    </w:p>
    <w:p w14:paraId="237883FA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валентность и степень окисления элементов в веществах; </w:t>
      </w:r>
    </w:p>
    <w:p w14:paraId="616BCC3C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формулы неорганических соединений по валентностям и степеням</w:t>
      </w:r>
    </w:p>
    <w:p w14:paraId="7F86FF65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окисления элементов, а также зарядам ионов, указанным в таблице растворимости </w:t>
      </w:r>
    </w:p>
    <w:p w14:paraId="7900D194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кислот, оснований и солей; </w:t>
      </w:r>
    </w:p>
    <w:p w14:paraId="2F751FC4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закономерности изменения физических и химических свойств простых </w:t>
      </w:r>
    </w:p>
    <w:p w14:paraId="3B506590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 (металлов и неметаллов) и их высших оксидов, образованных элементами </w:t>
      </w:r>
    </w:p>
    <w:p w14:paraId="16552A78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второго и третьего периодов; </w:t>
      </w:r>
    </w:p>
    <w:p w14:paraId="5C4AF94F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общие химические свойства, характерные для групп оксидов: кислотных,</w:t>
      </w:r>
    </w:p>
    <w:p w14:paraId="434B42FC" w14:textId="77777777" w:rsidR="00C74E96" w:rsidRPr="00A95FBB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оснóвных; </w:t>
      </w:r>
    </w:p>
    <w:p w14:paraId="39559DFB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общие химические свойства, характерные для каждого из классов </w:t>
      </w:r>
    </w:p>
    <w:p w14:paraId="249A7742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неорганических веществ: кислот, оснований, солей; </w:t>
      </w:r>
    </w:p>
    <w:p w14:paraId="54DDE6FB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реакций, подтверждающих химические свойства неорганических</w:t>
      </w:r>
    </w:p>
    <w:p w14:paraId="5FF31A60" w14:textId="77777777" w:rsidR="00C74E96" w:rsidRDefault="00C74E96" w:rsidP="00C74E96">
      <w:pPr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веществ: оксидов, кислот, оснований и солей; </w:t>
      </w:r>
    </w:p>
    <w:p w14:paraId="0C47C3FF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36.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вещество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>-окислитель и вещество-восстановитель в окислительно-</w:t>
      </w:r>
    </w:p>
    <w:p w14:paraId="3836CF6D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восстановительных реакциях; </w:t>
      </w:r>
    </w:p>
    <w:p w14:paraId="29C04E82" w14:textId="77777777" w:rsidR="00C74E96" w:rsidRDefault="00C74E96" w:rsidP="00C74E96">
      <w:pPr>
        <w:spacing w:after="0"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37.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лабораторные опыты, подтверждающие химические свойства основных </w:t>
      </w:r>
    </w:p>
    <w:p w14:paraId="519096C2" w14:textId="77777777" w:rsidR="00C74E96" w:rsidRDefault="00C74E96" w:rsidP="00C74E9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неорганических веществ; </w:t>
      </w:r>
    </w:p>
    <w:p w14:paraId="32F47FE5" w14:textId="77777777" w:rsidR="00C74E96" w:rsidRPr="00121D3A" w:rsidRDefault="00C74E96" w:rsidP="00C74E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21D3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Выпускник получит возможность научиться: </w:t>
      </w:r>
    </w:p>
    <w:p w14:paraId="68DB51D9" w14:textId="77777777" w:rsidR="00C74E96" w:rsidRPr="00121D3A" w:rsidRDefault="00C74E96" w:rsidP="00C74E96">
      <w:pPr>
        <w:numPr>
          <w:ilvl w:val="0"/>
          <w:numId w:val="30"/>
        </w:numPr>
        <w:spacing w:after="12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обращаться с веществами в повседневной жизни;</w:t>
      </w:r>
    </w:p>
    <w:p w14:paraId="40DFF3FC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необходимость соблюдения правил экологически безопасного поведения в окружающей природной среде; понимать смысл и необходимость соблюдения предписаний, предлагаемых в инструкциях по использованию лекарств, средств </w:t>
      </w:r>
    </w:p>
    <w:p w14:paraId="6A9FD194" w14:textId="77777777" w:rsidR="00C74E96" w:rsidRPr="00121D3A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бытовой химии и др.; </w:t>
      </w:r>
    </w:p>
    <w:p w14:paraId="1037FC1A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приобрете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ключевые компетентности при выполнении исследова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тельских проектов по изучению свойств, способов получения и распознавания веществ;  </w:t>
      </w:r>
    </w:p>
    <w:p w14:paraId="4ECF230C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14:paraId="7B8066A3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14:paraId="07EE6EE8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значение теоретических знаний для практической деятельности человека; </w:t>
      </w:r>
    </w:p>
    <w:p w14:paraId="61217F23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изученные объекты как системы, применяя 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логику системного анализа; </w:t>
      </w:r>
    </w:p>
    <w:p w14:paraId="5D175F25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3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14:paraId="64A9EAD3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науки, ее основных понятий, П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ериодического закона как одного из важнейших законов природы, а также о современных достижениях науки и техники. </w:t>
      </w:r>
    </w:p>
    <w:p w14:paraId="65A29F6E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молекулярные 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лные ионные уравнения по сокраще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нным ионным уравнениям; </w:t>
      </w:r>
    </w:p>
    <w:p w14:paraId="2ACB25B0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 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реакций, подтверждающих существование взаимосвязи между основными классами неорганических веществ; </w:t>
      </w:r>
    </w:p>
    <w:p w14:paraId="4E71ABE6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результаты воздействия различных факторов на изменение скорости химической реакции; прогнозировать результаты воздействия различных факторов на смещение химического равновесия; </w:t>
      </w:r>
    </w:p>
    <w:p w14:paraId="79DC8406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химические свойства веществ на основе их состава и строения; </w:t>
      </w:r>
    </w:p>
    <w:p w14:paraId="1BC1C27B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прогнозировать способность вещества проявлять окислительные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восстановитель-ные свойства с уче</w:t>
      </w: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степеней окисления элементов, входящих в его состав; </w:t>
      </w:r>
    </w:p>
    <w:p w14:paraId="734EBC87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right="59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существование генетической взаимосвязи между веществами в ряду: простое вещество — оксид — гидроксид — соль; </w:t>
      </w:r>
    </w:p>
    <w:p w14:paraId="2EA36AB3" w14:textId="77777777" w:rsidR="00C74E96" w:rsidRPr="00121D3A" w:rsidRDefault="00C74E96" w:rsidP="00C74E96">
      <w:pPr>
        <w:numPr>
          <w:ilvl w:val="0"/>
          <w:numId w:val="30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организовывать, проводить ученические проекты по исследованию свойств веществ, имеющих важное практическое значение. </w:t>
      </w:r>
    </w:p>
    <w:p w14:paraId="4E411EFB" w14:textId="77777777" w:rsidR="00C74E96" w:rsidRPr="00121D3A" w:rsidRDefault="00C74E96" w:rsidP="00C74E9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E67BD" w14:textId="77777777" w:rsidR="00C74E96" w:rsidRPr="0060217C" w:rsidRDefault="00C74E96" w:rsidP="00C74E96">
      <w:pPr>
        <w:keepNext/>
        <w:keepLines/>
        <w:spacing w:after="120" w:line="268" w:lineRule="auto"/>
        <w:ind w:lef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17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14:paraId="61EE8E5B" w14:textId="77777777" w:rsidR="00C74E96" w:rsidRPr="003B30B7" w:rsidRDefault="00C74E96" w:rsidP="00C74E9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Личностные результаты</w:t>
      </w:r>
    </w:p>
    <w:p w14:paraId="17D82AF4" w14:textId="77777777" w:rsidR="00C74E96" w:rsidRPr="0008534F" w:rsidRDefault="00C74E96" w:rsidP="00C74E96">
      <w:pPr>
        <w:numPr>
          <w:ilvl w:val="0"/>
          <w:numId w:val="32"/>
        </w:numPr>
        <w:spacing w:after="0" w:line="240" w:lineRule="auto"/>
        <w:ind w:left="133"/>
        <w:rPr>
          <w:rFonts w:ascii="Times New Roman" w:eastAsia="Times New Roman" w:hAnsi="Times New Roman" w:cs="Times New Roman"/>
          <w:sz w:val="24"/>
          <w:szCs w:val="24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Воспитание российской гражданской идентичности: патриотизма, любви и уважения к Отечеству, 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вства гордости за свою Родину, за российскую химическую </w:t>
      </w: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науку.</w:t>
      </w:r>
    </w:p>
    <w:p w14:paraId="5AF489B6" w14:textId="77777777" w:rsidR="00C74E96" w:rsidRPr="0008534F" w:rsidRDefault="00C74E96" w:rsidP="00C74E96">
      <w:pPr>
        <w:numPr>
          <w:ilvl w:val="0"/>
          <w:numId w:val="32"/>
        </w:numPr>
        <w:spacing w:before="100" w:beforeAutospacing="1" w:after="100" w:afterAutospacing="1" w:line="240" w:lineRule="auto"/>
        <w:ind w:left="51"/>
        <w:rPr>
          <w:rFonts w:ascii="Times New Roman" w:eastAsia="Times New Roman" w:hAnsi="Times New Roman" w:cs="Times New Roman"/>
          <w:sz w:val="24"/>
          <w:szCs w:val="24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овому и духовному многообразию современного </w:t>
      </w: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мира.</w:t>
      </w:r>
    </w:p>
    <w:p w14:paraId="7253F85C" w14:textId="77777777" w:rsidR="00C74E96" w:rsidRPr="0008534F" w:rsidRDefault="00C74E96" w:rsidP="00C74E96">
      <w:pPr>
        <w:numPr>
          <w:ilvl w:val="0"/>
          <w:numId w:val="32"/>
        </w:numPr>
        <w:spacing w:before="100" w:beforeAutospacing="1" w:after="100" w:afterAutospacing="1" w:line="240" w:lineRule="auto"/>
        <w:ind w:left="51"/>
        <w:rPr>
          <w:rFonts w:ascii="Times New Roman" w:eastAsia="Times New Roman" w:hAnsi="Times New Roman" w:cs="Times New Roman"/>
          <w:sz w:val="24"/>
          <w:szCs w:val="24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14:paraId="1A6BDB2F" w14:textId="77777777" w:rsidR="00C74E96" w:rsidRPr="0008534F" w:rsidRDefault="00C74E96" w:rsidP="00C74E96">
      <w:pPr>
        <w:numPr>
          <w:ilvl w:val="0"/>
          <w:numId w:val="32"/>
        </w:numPr>
        <w:spacing w:before="100" w:beforeAutospacing="1" w:after="100" w:afterAutospacing="1" w:line="240" w:lineRule="auto"/>
        <w:ind w:left="51"/>
        <w:rPr>
          <w:rFonts w:ascii="Times New Roman" w:eastAsia="Times New Roman" w:hAnsi="Times New Roman" w:cs="Times New Roman"/>
          <w:sz w:val="24"/>
          <w:szCs w:val="24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коммуникативной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петентности в образовательной, </w:t>
      </w: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общественно полезной,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-исследовательской, творческой и других </w:t>
      </w: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видах деятельности.</w:t>
      </w:r>
    </w:p>
    <w:p w14:paraId="36C453FF" w14:textId="77777777" w:rsidR="00C74E96" w:rsidRPr="0008534F" w:rsidRDefault="00C74E96" w:rsidP="00C74E96">
      <w:pPr>
        <w:numPr>
          <w:ilvl w:val="0"/>
          <w:numId w:val="32"/>
        </w:numPr>
        <w:spacing w:before="100" w:beforeAutospacing="1" w:after="100" w:afterAutospacing="1" w:line="240" w:lineRule="auto"/>
        <w:ind w:left="51"/>
        <w:rPr>
          <w:rFonts w:ascii="Times New Roman" w:eastAsia="Times New Roman" w:hAnsi="Times New Roman" w:cs="Times New Roman"/>
          <w:sz w:val="24"/>
          <w:szCs w:val="24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х, угрожающих жизни и здоровью </w:t>
      </w: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людей.</w:t>
      </w:r>
    </w:p>
    <w:p w14:paraId="24D720C6" w14:textId="77777777" w:rsidR="00C74E96" w:rsidRPr="0008534F" w:rsidRDefault="00C74E96" w:rsidP="00C74E96">
      <w:pPr>
        <w:numPr>
          <w:ilvl w:val="0"/>
          <w:numId w:val="32"/>
        </w:numPr>
        <w:spacing w:before="100" w:beforeAutospacing="1" w:after="100" w:afterAutospacing="1" w:line="240" w:lineRule="auto"/>
        <w:ind w:left="51"/>
        <w:rPr>
          <w:rFonts w:ascii="Times New Roman" w:eastAsia="Times New Roman" w:hAnsi="Times New Roman" w:cs="Times New Roman"/>
          <w:sz w:val="24"/>
          <w:szCs w:val="24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познавательной и информационной культуры, в том числе развитие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авыков самостоятельной работы с учебными пособиями, книгами, доступными инструментами </w:t>
      </w: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техническими средствами информационных технологий.</w:t>
      </w:r>
    </w:p>
    <w:p w14:paraId="6C111C2D" w14:textId="77777777" w:rsidR="00C74E96" w:rsidRPr="0008534F" w:rsidRDefault="00C74E96" w:rsidP="00C74E96">
      <w:pPr>
        <w:numPr>
          <w:ilvl w:val="0"/>
          <w:numId w:val="32"/>
        </w:numPr>
        <w:spacing w:before="100" w:beforeAutospacing="1" w:after="100" w:afterAutospacing="1" w:line="240" w:lineRule="auto"/>
        <w:ind w:left="51"/>
        <w:rPr>
          <w:rFonts w:ascii="Times New Roman" w:eastAsia="Times New Roman" w:hAnsi="Times New Roman" w:cs="Times New Roman"/>
          <w:sz w:val="24"/>
          <w:szCs w:val="24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14:paraId="6772D8CA" w14:textId="77777777" w:rsidR="00C74E96" w:rsidRPr="0008534F" w:rsidRDefault="00C74E96" w:rsidP="00C74E96">
      <w:pPr>
        <w:numPr>
          <w:ilvl w:val="0"/>
          <w:numId w:val="32"/>
        </w:numPr>
        <w:spacing w:after="120" w:line="240" w:lineRule="auto"/>
        <w:ind w:left="51"/>
        <w:rPr>
          <w:rFonts w:ascii="inherit" w:eastAsia="Times New Roman" w:hAnsi="inherit" w:cs="Times New Roman"/>
          <w:sz w:val="24"/>
          <w:szCs w:val="24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готовности к решению творческих задач, умения находить адекватные способы поведения и взаимодействия с партнёрами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</w:t>
      </w:r>
      <w:r w:rsidRPr="0008534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 xml:space="preserve"> видах деятельности (учебная поисково-исследов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ательская, клубная, проектная, </w:t>
      </w:r>
      <w:r w:rsidRPr="0008534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t>кружковая).</w:t>
      </w:r>
    </w:p>
    <w:p w14:paraId="3BF3B3B2" w14:textId="77777777" w:rsidR="00C74E96" w:rsidRDefault="00C74E96" w:rsidP="00C74E96">
      <w:pPr>
        <w:spacing w:after="120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534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Метапредметные результаты </w:t>
      </w:r>
    </w:p>
    <w:p w14:paraId="0F41863D" w14:textId="77777777" w:rsidR="00C74E96" w:rsidRPr="0008534F" w:rsidRDefault="00C74E96" w:rsidP="00C74E96">
      <w:pPr>
        <w:pStyle w:val="a3"/>
        <w:numPr>
          <w:ilvl w:val="0"/>
          <w:numId w:val="33"/>
        </w:numPr>
        <w:tabs>
          <w:tab w:val="clear" w:pos="720"/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владение универсальными естественно-научными способами деятельности: наблюдение, измерение, эксперимент, учебное исследование; </w:t>
      </w:r>
    </w:p>
    <w:p w14:paraId="5FC78C14" w14:textId="77777777" w:rsidR="00C74E96" w:rsidRPr="000A7F99" w:rsidRDefault="00C74E96" w:rsidP="00C74E96">
      <w:pPr>
        <w:pStyle w:val="a3"/>
        <w:numPr>
          <w:ilvl w:val="0"/>
          <w:numId w:val="3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основных методов познания (системно-информационный анализ, моделирование) для изучения различных сторон окружающей </w:t>
      </w: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действительности;</w:t>
      </w:r>
    </w:p>
    <w:p w14:paraId="0555C4C5" w14:textId="77777777" w:rsidR="00C74E96" w:rsidRDefault="00C74E96" w:rsidP="00C74E96">
      <w:pPr>
        <w:pStyle w:val="a3"/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универсальных способов деятельности по решению проблем и основных интеллектуальных операций: </w:t>
      </w:r>
    </w:p>
    <w:p w14:paraId="466A6374" w14:textId="77777777" w:rsidR="00C74E96" w:rsidRPr="000A7F99" w:rsidRDefault="00C74E96" w:rsidP="00C74E96">
      <w:pPr>
        <w:pStyle w:val="a3"/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основных интеллектуальных операций: формулирование гипотез, анализ и синтез, сравнение, обобщение, систематизации, выявление причинно-следственных связей, поиск аналогов;</w:t>
      </w:r>
      <w:r w:rsidRPr="000A7F99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7A762138" w14:textId="77777777" w:rsidR="00C74E96" w:rsidRPr="000A7F99" w:rsidRDefault="00C74E96" w:rsidP="00C74E96">
      <w:pPr>
        <w:pStyle w:val="a3"/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right="59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14:paraId="20E55782" w14:textId="77777777" w:rsidR="00C74E96" w:rsidRPr="000A7F99" w:rsidRDefault="00C74E96" w:rsidP="00C74E96">
      <w:pPr>
        <w:pStyle w:val="a3"/>
        <w:numPr>
          <w:ilvl w:val="0"/>
          <w:numId w:val="34"/>
        </w:numPr>
        <w:tabs>
          <w:tab w:val="clear" w:pos="720"/>
          <w:tab w:val="num" w:pos="284"/>
        </w:tabs>
        <w:spacing w:after="0" w:line="240" w:lineRule="auto"/>
        <w:ind w:left="284" w:right="59" w:hanging="284"/>
        <w:rPr>
          <w:rFonts w:ascii="Tahoma" w:eastAsia="Tahoma" w:hAnsi="Tahoma" w:cs="Tahoma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  <w:r w:rsidRPr="000A7F99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195ADAF0" w14:textId="77777777" w:rsidR="00C74E96" w:rsidRPr="000A7F99" w:rsidRDefault="00C74E96" w:rsidP="00C74E96">
      <w:pPr>
        <w:pStyle w:val="a3"/>
        <w:numPr>
          <w:ilvl w:val="0"/>
          <w:numId w:val="34"/>
        </w:numPr>
        <w:tabs>
          <w:tab w:val="clear" w:pos="720"/>
          <w:tab w:val="num" w:pos="284"/>
        </w:tabs>
        <w:spacing w:after="120" w:line="240" w:lineRule="auto"/>
        <w:ind w:right="59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для получения химической информации.</w:t>
      </w:r>
      <w:r w:rsidRPr="000A7F99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4D8DF251" w14:textId="77777777" w:rsidR="00C74E96" w:rsidRPr="0008534F" w:rsidRDefault="00C74E96" w:rsidP="00C74E96">
      <w:pPr>
        <w:spacing w:after="120" w:line="269" w:lineRule="auto"/>
        <w:ind w:right="5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Предметные результаты</w:t>
      </w:r>
    </w:p>
    <w:p w14:paraId="5995F20E" w14:textId="77777777" w:rsidR="00C74E96" w:rsidRDefault="00C74E96" w:rsidP="00C74E96">
      <w:pPr>
        <w:spacing w:after="0" w:line="284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познавательной сфере:</w:t>
      </w: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873DAC0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3F9BE585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right="59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Периодический закон Д.И.Менделеева и раскрывать его смысл;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5AC0FD20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демонстрационные и самостоятельно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еденные эксперименты, используя </w:t>
      </w: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естественный (русский, родной) язык и язык химии;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38BB9E59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right="5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различать изученные классы неорганических соединений, простые и сложные вещества, химические реакции;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10B6A17D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right="5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изученные объекты и явления;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495DF421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right="5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демонстрируемые и самостоятельно проводимые опыты, химические реакции, протекающие в природе и в быту;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346B66E9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right="5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1757D914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right="5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структурировать изученный материал и химическую информацию, полученную из других источников;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202FA557" w14:textId="77777777" w:rsidR="00C74E96" w:rsidRPr="00445B88" w:rsidRDefault="00C74E96" w:rsidP="00C74E96">
      <w:pPr>
        <w:pStyle w:val="a3"/>
        <w:numPr>
          <w:ilvl w:val="0"/>
          <w:numId w:val="36"/>
        </w:numPr>
        <w:tabs>
          <w:tab w:val="clear" w:pos="720"/>
          <w:tab w:val="num" w:pos="284"/>
        </w:tabs>
        <w:spacing w:after="0" w:line="240" w:lineRule="auto"/>
        <w:ind w:left="284" w:right="59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строение атомов элементов первого - третьего периодов, строение простейших молекул.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5EE6C29C" w14:textId="77777777" w:rsidR="00C74E96" w:rsidRDefault="00C74E96" w:rsidP="00C74E96">
      <w:pPr>
        <w:spacing w:after="0" w:line="284" w:lineRule="auto"/>
        <w:ind w:left="-5" w:right="96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ценностно-ориентационной сфере</w:t>
      </w: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0A7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C4C9DD" w14:textId="77777777" w:rsidR="00C74E96" w:rsidRPr="00445B88" w:rsidRDefault="00C74E96" w:rsidP="00C74E96">
      <w:pPr>
        <w:pStyle w:val="a3"/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284" w:right="96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79811267" w14:textId="77777777" w:rsidR="00C74E96" w:rsidRPr="00445B88" w:rsidRDefault="00C74E96" w:rsidP="00C74E96">
      <w:pPr>
        <w:pStyle w:val="a3"/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284" w:right="96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 на примерах (пр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иводить примеры, подтверждающие</w:t>
      </w: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материальное единство и взаимосвязь компонентов живой и неживой природы и человека как важную часть этого единства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67ABE191" w14:textId="77777777" w:rsidR="00C74E96" w:rsidRPr="00445B88" w:rsidRDefault="00C74E96" w:rsidP="00C74E96">
      <w:pPr>
        <w:pStyle w:val="a3"/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свое поведение в соответствии с принципами бережного отношения к природе.</w:t>
      </w:r>
      <w:r w:rsidRPr="00445B88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47F96419" w14:textId="77777777" w:rsidR="00C74E96" w:rsidRDefault="00C74E96" w:rsidP="00C74E96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трудовой сфере:</w:t>
      </w: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581E68D" w14:textId="77777777" w:rsidR="00C74E96" w:rsidRPr="003B30B7" w:rsidRDefault="00C74E96" w:rsidP="00C74E96">
      <w:pPr>
        <w:pStyle w:val="a3"/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и проводить химический эксперимент;</w:t>
      </w:r>
      <w:r w:rsidRPr="003B30B7">
        <w:rPr>
          <w:rFonts w:ascii="Tahoma" w:eastAsia="Tahoma" w:hAnsi="Tahoma" w:cs="Tahoma"/>
          <w:b/>
          <w:color w:val="000000"/>
          <w:sz w:val="24"/>
          <w:szCs w:val="24"/>
          <w:lang w:eastAsia="ru-RU"/>
        </w:rPr>
        <w:t xml:space="preserve"> </w:t>
      </w:r>
    </w:p>
    <w:p w14:paraId="23769667" w14:textId="77777777" w:rsidR="00C74E96" w:rsidRPr="00F90CA1" w:rsidRDefault="00C74E96" w:rsidP="00C74E96">
      <w:pPr>
        <w:pStyle w:val="a3"/>
        <w:numPr>
          <w:ilvl w:val="0"/>
          <w:numId w:val="37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вещества в соответствии с их предназначением и свойствами, описанными в инструкциях по применению.</w:t>
      </w:r>
      <w:r w:rsidRPr="003B30B7">
        <w:rPr>
          <w:rFonts w:ascii="Tahoma" w:eastAsia="Tahoma" w:hAnsi="Tahoma" w:cs="Tahoma"/>
          <w:color w:val="000000"/>
          <w:sz w:val="24"/>
          <w:szCs w:val="24"/>
          <w:lang w:eastAsia="ru-RU"/>
        </w:rPr>
        <w:t xml:space="preserve"> </w:t>
      </w:r>
    </w:p>
    <w:p w14:paraId="1774A578" w14:textId="77777777" w:rsidR="00C74E96" w:rsidRPr="000A7F99" w:rsidRDefault="00C74E96" w:rsidP="00C74E96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0A7F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сфере безопасности жизнедеятельности:</w:t>
      </w:r>
      <w:r w:rsidRPr="000A7F99">
        <w:rPr>
          <w:rFonts w:ascii="Tahoma" w:eastAsia="Tahoma" w:hAnsi="Tahoma" w:cs="Tahoma"/>
          <w:b/>
          <w:color w:val="000000"/>
          <w:sz w:val="24"/>
          <w:szCs w:val="24"/>
        </w:rPr>
        <w:t xml:space="preserve"> </w:t>
      </w:r>
    </w:p>
    <w:p w14:paraId="70FC9AF9" w14:textId="77777777" w:rsidR="00C74E96" w:rsidRPr="002E4189" w:rsidRDefault="00C74E96" w:rsidP="00C74E96">
      <w:pPr>
        <w:pStyle w:val="a3"/>
        <w:numPr>
          <w:ilvl w:val="0"/>
          <w:numId w:val="39"/>
        </w:numPr>
        <w:tabs>
          <w:tab w:val="clear" w:pos="720"/>
        </w:tabs>
        <w:spacing w:after="12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30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оказывать первую помощь при отравлениях, ожогах и других травмах, связанных с веществами и лабораторным оборудованием.</w:t>
      </w:r>
      <w:r w:rsidRPr="003B30B7">
        <w:rPr>
          <w:rFonts w:ascii="Tahoma" w:eastAsia="Tahoma" w:hAnsi="Tahoma" w:cs="Tahoma"/>
          <w:b/>
          <w:color w:val="000000"/>
          <w:sz w:val="24"/>
          <w:szCs w:val="24"/>
          <w:lang w:eastAsia="ru-RU"/>
        </w:rPr>
        <w:t xml:space="preserve"> </w:t>
      </w:r>
    </w:p>
    <w:p w14:paraId="25D22D02" w14:textId="77777777" w:rsidR="00C74E96" w:rsidRPr="002E4189" w:rsidRDefault="00C74E96" w:rsidP="00C74E96">
      <w:pPr>
        <w:spacing w:after="120" w:line="250" w:lineRule="auto"/>
        <w:ind w:right="60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E41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Место предмета в учебном плане: </w:t>
      </w:r>
    </w:p>
    <w:p w14:paraId="0B156498" w14:textId="77777777" w:rsidR="00C74E96" w:rsidRDefault="00C74E96" w:rsidP="00C74E96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</w:t>
      </w:r>
      <w:r w:rsidRPr="0035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 МОУ «Грицовский ЦО им.Д.С.Сидорова»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</w:p>
    <w:p w14:paraId="4EC0DDE8" w14:textId="77777777" w:rsidR="00C74E96" w:rsidRPr="002E4189" w:rsidRDefault="00C74E96" w:rsidP="00C74E96">
      <w:pPr>
        <w:pStyle w:val="a3"/>
        <w:spacing w:after="12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в 8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отводится 2 часа в неделю, 70</w:t>
      </w:r>
      <w:r w:rsidRPr="00A95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14:paraId="580DDA15" w14:textId="77777777" w:rsidR="00C74E96" w:rsidRPr="00305C9A" w:rsidRDefault="00C74E96" w:rsidP="00C74E9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30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Формы обучения: </w:t>
      </w:r>
    </w:p>
    <w:p w14:paraId="26743870" w14:textId="77777777" w:rsidR="00C74E96" w:rsidRPr="003B30B7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30B7"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комбинированный урок, повторительно-обобщающий урок, урок- исследование, урок - лекция, урок-практикум. </w:t>
      </w:r>
    </w:p>
    <w:p w14:paraId="53A5EE3D" w14:textId="77777777" w:rsidR="00C74E96" w:rsidRPr="00E30688" w:rsidRDefault="00C74E96" w:rsidP="00C74E9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E306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оценки учебных достижений обучающихся используется: текущий контроль в виде проверочных работ и тестов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 тематический контроль в виде </w:t>
      </w:r>
      <w:r w:rsidRPr="00E3068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контрольных работ; итоговый контроль в виде контрольной работы и теста.</w:t>
      </w:r>
    </w:p>
    <w:p w14:paraId="1FB173ED" w14:textId="77777777" w:rsidR="00C74E96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30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Формы контроля:</w:t>
      </w:r>
    </w:p>
    <w:p w14:paraId="75B915CC" w14:textId="77777777" w:rsidR="00C74E96" w:rsidRPr="002E4189" w:rsidRDefault="00C74E96" w:rsidP="00C74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B3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27A20">
        <w:rPr>
          <w:rFonts w:ascii="inherit" w:eastAsia="Times New Roman" w:hAnsi="inherit" w:cs="Times New Roman"/>
          <w:sz w:val="21"/>
          <w:szCs w:val="21"/>
        </w:rPr>
        <w:br/>
      </w:r>
      <w:r w:rsidRPr="009B4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 работа, химический диктант, тестовый контроль, </w:t>
      </w:r>
      <w:r w:rsidRPr="009B4BE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том числе с компьютерной поддержкой, устные зачеты, практические и лабораторные работы, контрольная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588636FB" w14:textId="77777777" w:rsidR="00C74E96" w:rsidRPr="002E4189" w:rsidRDefault="00C74E96" w:rsidP="00C74E96">
      <w:pPr>
        <w:spacing w:after="120" w:line="284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82F66" w14:textId="77777777" w:rsidR="00C74E96" w:rsidRPr="00512DAE" w:rsidRDefault="00C74E96" w:rsidP="00C74E96">
      <w:pPr>
        <w:spacing w:after="240" w:line="28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512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рабочей программы по химии 8 класс</w:t>
      </w:r>
    </w:p>
    <w:tbl>
      <w:tblPr>
        <w:tblStyle w:val="TableGrid"/>
        <w:tblW w:w="9356" w:type="dxa"/>
        <w:tblInd w:w="-5" w:type="dxa"/>
        <w:tblLayout w:type="fixed"/>
        <w:tblCellMar>
          <w:top w:w="12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044"/>
        <w:gridCol w:w="3917"/>
      </w:tblGrid>
      <w:tr w:rsidR="00C74E96" w:rsidRPr="009B4BE7" w14:paraId="065A4593" w14:textId="77777777" w:rsidTr="00D8040A">
        <w:trPr>
          <w:trHeight w:val="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F2B54" w14:textId="77777777" w:rsidR="00C74E96" w:rsidRPr="009B4BE7" w:rsidRDefault="00C74E96" w:rsidP="00D8040A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6E161A" w14:textId="77777777" w:rsidR="00C74E96" w:rsidRPr="009B4BE7" w:rsidRDefault="00C74E96" w:rsidP="00D8040A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529C17" w14:textId="77777777" w:rsidR="00C74E96" w:rsidRPr="009B4BE7" w:rsidRDefault="00C74E96" w:rsidP="00D8040A">
            <w:pPr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</w:t>
            </w: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047B" w14:textId="77777777" w:rsidR="00C74E96" w:rsidRPr="009B4BE7" w:rsidRDefault="00C74E96" w:rsidP="00D8040A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</w:t>
            </w: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асов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D2A0" w14:textId="77777777" w:rsidR="00C74E96" w:rsidRPr="009B4BE7" w:rsidRDefault="00C74E96" w:rsidP="00D8040A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CC82C59" w14:textId="77777777" w:rsidR="00C74E96" w:rsidRPr="009B4BE7" w:rsidRDefault="00C74E96" w:rsidP="00D8040A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контроля </w:t>
            </w:r>
          </w:p>
        </w:tc>
      </w:tr>
      <w:tr w:rsidR="00C74E96" w:rsidRPr="009B4BE7" w14:paraId="0899C307" w14:textId="77777777" w:rsidTr="00D8040A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BD9D0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FF05B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AD33" w14:textId="77777777" w:rsidR="00C74E96" w:rsidRPr="009B4BE7" w:rsidRDefault="00C74E96" w:rsidP="00D8040A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44B6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Практических работ –2 </w:t>
            </w:r>
          </w:p>
        </w:tc>
      </w:tr>
      <w:tr w:rsidR="00C74E96" w:rsidRPr="009B4BE7" w14:paraId="310A0823" w14:textId="77777777" w:rsidTr="00D8040A">
        <w:trPr>
          <w:trHeight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B8CE8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95DF3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Атомы химических элементов.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F98F" w14:textId="77777777" w:rsidR="00C74E96" w:rsidRPr="009B4BE7" w:rsidRDefault="00C74E96" w:rsidP="00D8040A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CB54" w14:textId="77777777" w:rsidR="00C74E96" w:rsidRPr="009B4BE7" w:rsidRDefault="00C74E96" w:rsidP="00D8040A">
            <w:pPr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нтрольных 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работ- 1</w:t>
            </w:r>
          </w:p>
          <w:p w14:paraId="26AC0A0B" w14:textId="77777777" w:rsidR="00C74E96" w:rsidRPr="009B4BE7" w:rsidRDefault="00C74E96" w:rsidP="00D8040A">
            <w:pPr>
              <w:spacing w:after="120"/>
              <w:ind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 </w:t>
            </w:r>
          </w:p>
        </w:tc>
      </w:tr>
      <w:tr w:rsidR="00C74E96" w:rsidRPr="009B4BE7" w14:paraId="52F52B0E" w14:textId="77777777" w:rsidTr="00D8040A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6ECC5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63B65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вещества.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9F3B" w14:textId="77777777" w:rsidR="00C74E96" w:rsidRPr="009B4BE7" w:rsidRDefault="00C74E96" w:rsidP="00D8040A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78EC" w14:textId="77777777" w:rsidR="00C74E96" w:rsidRPr="009B4BE7" w:rsidRDefault="00C74E96" w:rsidP="00D8040A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Контрольных работ- 1 </w:t>
            </w:r>
          </w:p>
          <w:p w14:paraId="0909AB16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</w:t>
            </w:r>
          </w:p>
        </w:tc>
      </w:tr>
      <w:tr w:rsidR="00C74E96" w:rsidRPr="009B4BE7" w14:paraId="02BC3056" w14:textId="77777777" w:rsidTr="00D8040A">
        <w:trPr>
          <w:trHeight w:val="7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19D8A" w14:textId="77777777" w:rsidR="00C74E96" w:rsidRPr="009B4BE7" w:rsidRDefault="00C74E96" w:rsidP="00D80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58EB9" w14:textId="77777777" w:rsidR="00C74E96" w:rsidRPr="009B4BE7" w:rsidRDefault="00C74E96" w:rsidP="00D80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Соединения химических </w:t>
            </w:r>
          </w:p>
          <w:p w14:paraId="5BC13602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CCA9" w14:textId="77777777" w:rsidR="00C74E96" w:rsidRPr="009B4BE7" w:rsidRDefault="00C74E96" w:rsidP="00D8040A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3261" w14:textId="77777777" w:rsidR="00C74E96" w:rsidRPr="009B4BE7" w:rsidRDefault="00C74E96" w:rsidP="00D8040A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Контрольных работ- 1 </w:t>
            </w:r>
          </w:p>
          <w:p w14:paraId="287A9BEA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Практических работ – 1 </w:t>
            </w:r>
          </w:p>
        </w:tc>
      </w:tr>
      <w:tr w:rsidR="00C74E96" w:rsidRPr="009B4BE7" w14:paraId="7C6D3F4A" w14:textId="77777777" w:rsidTr="00D8040A">
        <w:trPr>
          <w:trHeight w:val="6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6FBEF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BA525" w14:textId="77777777" w:rsidR="00C74E96" w:rsidRPr="009B4BE7" w:rsidRDefault="00C74E96" w:rsidP="00D8040A">
            <w:pPr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Изменения, 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происходящие </w:t>
            </w:r>
          </w:p>
          <w:p w14:paraId="280B3215" w14:textId="77777777" w:rsidR="00C74E96" w:rsidRPr="009B4BE7" w:rsidRDefault="00C74E96" w:rsidP="00D8040A">
            <w:pPr>
              <w:ind w:right="9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веществами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1C51" w14:textId="77777777" w:rsidR="00C74E96" w:rsidRPr="009B4BE7" w:rsidRDefault="00C74E96" w:rsidP="00D8040A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38F6" w14:textId="77777777" w:rsidR="00C74E96" w:rsidRPr="009B4BE7" w:rsidRDefault="00C74E96" w:rsidP="00D8040A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Контрольных работ-1 </w:t>
            </w:r>
          </w:p>
          <w:p w14:paraId="7B8A1C51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Практических работ – 1 </w:t>
            </w:r>
          </w:p>
        </w:tc>
      </w:tr>
      <w:tr w:rsidR="00C74E96" w:rsidRPr="009B4BE7" w14:paraId="2A629054" w14:textId="77777777" w:rsidTr="00D8040A">
        <w:trPr>
          <w:trHeight w:val="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22016F" w14:textId="77777777" w:rsidR="00C74E96" w:rsidRPr="009B4BE7" w:rsidRDefault="00C74E96" w:rsidP="00D8040A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9DA310" w14:textId="77777777" w:rsidR="00C74E96" w:rsidRPr="009B4BE7" w:rsidRDefault="00C74E96" w:rsidP="00D8040A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Растворение. Растворы. Свойства </w:t>
            </w:r>
          </w:p>
          <w:p w14:paraId="77858F4D" w14:textId="77777777" w:rsidR="00C74E96" w:rsidRPr="009B4BE7" w:rsidRDefault="00C74E96" w:rsidP="00D8040A">
            <w:pPr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растворов электролитов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76BCA" w14:textId="77777777" w:rsidR="00C74E96" w:rsidRPr="009B4BE7" w:rsidRDefault="00C74E96" w:rsidP="00D8040A">
            <w:pPr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F1719" w14:textId="77777777" w:rsidR="00C74E96" w:rsidRPr="009B4BE7" w:rsidRDefault="00C74E96" w:rsidP="00D8040A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работа- 1 </w:t>
            </w:r>
          </w:p>
          <w:p w14:paraId="4D35F771" w14:textId="77777777" w:rsidR="00C74E96" w:rsidRPr="009B4BE7" w:rsidRDefault="00C74E96" w:rsidP="00D8040A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работ –4</w:t>
            </w:r>
          </w:p>
        </w:tc>
      </w:tr>
      <w:tr w:rsidR="00C74E96" w:rsidRPr="009B4BE7" w14:paraId="5F83C326" w14:textId="77777777" w:rsidTr="00D8040A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7BE09" w14:textId="77777777" w:rsidR="00C74E96" w:rsidRPr="009B4BE7" w:rsidRDefault="00C74E96" w:rsidP="00D8040A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5218BE" w14:textId="77777777" w:rsidR="00C74E96" w:rsidRDefault="00C74E96" w:rsidP="00D80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  <w:p w14:paraId="298BF0B7" w14:textId="77777777" w:rsidR="00C74E96" w:rsidRPr="009B4BE7" w:rsidRDefault="00C74E96" w:rsidP="00D80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E5F17" w14:textId="77777777" w:rsidR="00C74E96" w:rsidRPr="009B4BE7" w:rsidRDefault="00C74E96" w:rsidP="00D8040A">
            <w:pPr>
              <w:spacing w:after="240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B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2E18D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E96" w:rsidRPr="009B4BE7" w14:paraId="4438C577" w14:textId="77777777" w:rsidTr="00D8040A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27C6B" w14:textId="77777777" w:rsidR="00C74E96" w:rsidRPr="009B4BE7" w:rsidRDefault="00C74E96" w:rsidP="00D8040A">
            <w:pPr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BF91F" w14:textId="77777777" w:rsidR="00C74E96" w:rsidRPr="009B4BE7" w:rsidRDefault="00C74E96" w:rsidP="00D80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1BD0" w14:textId="77777777" w:rsidR="00C74E96" w:rsidRPr="009B4BE7" w:rsidRDefault="00C74E96" w:rsidP="00D8040A">
            <w:pPr>
              <w:spacing w:after="240"/>
              <w:ind w:righ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D6A5" w14:textId="77777777" w:rsidR="00C74E96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Контрольных работ – 5</w:t>
            </w:r>
          </w:p>
          <w:p w14:paraId="121B8137" w14:textId="77777777" w:rsidR="00C74E96" w:rsidRPr="009B4BE7" w:rsidRDefault="00C74E96" w:rsidP="00D8040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 работ - 8</w:t>
            </w:r>
          </w:p>
        </w:tc>
      </w:tr>
    </w:tbl>
    <w:p w14:paraId="50FC3FB2" w14:textId="77777777" w:rsidR="00C74E96" w:rsidRDefault="00C74E96" w:rsidP="00C74E96">
      <w:pPr>
        <w:tabs>
          <w:tab w:val="left" w:pos="34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464DB" w14:textId="77777777" w:rsidR="00C74E96" w:rsidRDefault="00C74E96" w:rsidP="00C74E96">
      <w:pPr>
        <w:tabs>
          <w:tab w:val="left" w:pos="34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3E138E" w14:textId="77777777" w:rsidR="00C74E96" w:rsidRDefault="00C74E96" w:rsidP="00C74E96">
      <w:pPr>
        <w:tabs>
          <w:tab w:val="left" w:pos="34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0FAF1" w14:textId="77777777" w:rsidR="00C74E96" w:rsidRDefault="00C74E96" w:rsidP="00C74E96">
      <w:pPr>
        <w:tabs>
          <w:tab w:val="left" w:pos="340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89C44" w14:textId="4392F2AB" w:rsidR="00C74E96" w:rsidRPr="00512DAE" w:rsidRDefault="00C74E96" w:rsidP="00C74E96">
      <w:pPr>
        <w:tabs>
          <w:tab w:val="left" w:pos="3405"/>
        </w:tabs>
        <w:spacing w:after="2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</w:t>
      </w:r>
      <w:r w:rsidRPr="00512D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рабочей программы по химии 9 класс</w:t>
      </w:r>
    </w:p>
    <w:tbl>
      <w:tblPr>
        <w:tblpPr w:leftFromText="180" w:rightFromText="180" w:vertAnchor="text" w:horzAnchor="margin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783"/>
        <w:gridCol w:w="1714"/>
      </w:tblGrid>
      <w:tr w:rsidR="00C74E96" w:rsidRPr="00D054FB" w14:paraId="1AF9300B" w14:textId="77777777" w:rsidTr="00D8040A">
        <w:tc>
          <w:tcPr>
            <w:tcW w:w="562" w:type="dxa"/>
          </w:tcPr>
          <w:p w14:paraId="2D2FC2C2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14:paraId="1C4F4F17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14:paraId="2999EB31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            Название главы</w:t>
            </w:r>
          </w:p>
        </w:tc>
        <w:tc>
          <w:tcPr>
            <w:tcW w:w="992" w:type="dxa"/>
          </w:tcPr>
          <w:p w14:paraId="10E0755E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14:paraId="0E036454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91" w:type="dxa"/>
          </w:tcPr>
          <w:p w14:paraId="332CA170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  <w:p w14:paraId="523A24FF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ind w:left="274" w:right="-1819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    работы</w:t>
            </w:r>
          </w:p>
        </w:tc>
        <w:tc>
          <w:tcPr>
            <w:tcW w:w="1711" w:type="dxa"/>
          </w:tcPr>
          <w:p w14:paraId="1BAA2647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Контрольные</w:t>
            </w:r>
          </w:p>
          <w:p w14:paraId="698B2AE3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    работы</w:t>
            </w:r>
          </w:p>
        </w:tc>
      </w:tr>
      <w:tr w:rsidR="00C74E96" w:rsidRPr="00D054FB" w14:paraId="177A298D" w14:textId="77777777" w:rsidTr="00D8040A">
        <w:trPr>
          <w:trHeight w:val="1181"/>
        </w:trPr>
        <w:tc>
          <w:tcPr>
            <w:tcW w:w="562" w:type="dxa"/>
          </w:tcPr>
          <w:p w14:paraId="64B4C6D9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63D5D29" w14:textId="77777777" w:rsidR="00C74E96" w:rsidRPr="00D054FB" w:rsidRDefault="00C74E96" w:rsidP="00D8040A">
            <w:pPr>
              <w:keepNext/>
              <w:keepLines/>
              <w:widowControl w:val="0"/>
              <w:spacing w:after="120" w:line="270" w:lineRule="exact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sz w:val="24"/>
                <w:szCs w:val="24"/>
              </w:rPr>
              <w:t>Введение. Общая характеристика химических элементов и химических реакций. Периодический закон и Периодическая система химических элементов Д.И.Менделеева</w:t>
            </w:r>
          </w:p>
        </w:tc>
        <w:tc>
          <w:tcPr>
            <w:tcW w:w="992" w:type="dxa"/>
          </w:tcPr>
          <w:p w14:paraId="7B2B97B4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5267BBDE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91" w:type="dxa"/>
          </w:tcPr>
          <w:p w14:paraId="709F07A4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1FF5102C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№1</w:t>
            </w:r>
          </w:p>
        </w:tc>
      </w:tr>
      <w:tr w:rsidR="00C74E96" w:rsidRPr="00D054FB" w14:paraId="5C9AB3CE" w14:textId="77777777" w:rsidTr="00D8040A">
        <w:trPr>
          <w:trHeight w:val="262"/>
        </w:trPr>
        <w:tc>
          <w:tcPr>
            <w:tcW w:w="562" w:type="dxa"/>
          </w:tcPr>
          <w:p w14:paraId="4498B73A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1B9FDF8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Металлы</w:t>
            </w:r>
          </w:p>
        </w:tc>
        <w:tc>
          <w:tcPr>
            <w:tcW w:w="992" w:type="dxa"/>
          </w:tcPr>
          <w:p w14:paraId="4750DB06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91" w:type="dxa"/>
          </w:tcPr>
          <w:p w14:paraId="03EF5D69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№1-3</w:t>
            </w:r>
          </w:p>
        </w:tc>
        <w:tc>
          <w:tcPr>
            <w:tcW w:w="1711" w:type="dxa"/>
          </w:tcPr>
          <w:p w14:paraId="10DF2BA9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№2</w:t>
            </w:r>
          </w:p>
        </w:tc>
      </w:tr>
      <w:tr w:rsidR="00C74E96" w:rsidRPr="00D054FB" w14:paraId="082DDB89" w14:textId="77777777" w:rsidTr="00D8040A">
        <w:tc>
          <w:tcPr>
            <w:tcW w:w="562" w:type="dxa"/>
          </w:tcPr>
          <w:p w14:paraId="35F0D5A1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73405BA0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Неметаллы</w:t>
            </w:r>
          </w:p>
        </w:tc>
        <w:tc>
          <w:tcPr>
            <w:tcW w:w="992" w:type="dxa"/>
          </w:tcPr>
          <w:p w14:paraId="0707F6AD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691" w:type="dxa"/>
          </w:tcPr>
          <w:p w14:paraId="578EED8A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№4-6</w:t>
            </w:r>
          </w:p>
        </w:tc>
        <w:tc>
          <w:tcPr>
            <w:tcW w:w="1711" w:type="dxa"/>
          </w:tcPr>
          <w:p w14:paraId="213BA4CC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№3</w:t>
            </w:r>
          </w:p>
        </w:tc>
      </w:tr>
      <w:tr w:rsidR="00C74E96" w:rsidRPr="00D054FB" w14:paraId="4C20ABE9" w14:textId="77777777" w:rsidTr="00D8040A">
        <w:tc>
          <w:tcPr>
            <w:tcW w:w="562" w:type="dxa"/>
          </w:tcPr>
          <w:p w14:paraId="624BDDCD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388E2CF" w14:textId="77777777" w:rsidR="00C74E96" w:rsidRPr="00D054FB" w:rsidRDefault="00C74E96" w:rsidP="00D8040A">
            <w:pPr>
              <w:keepNext/>
              <w:keepLines/>
              <w:widowControl w:val="0"/>
              <w:spacing w:after="240" w:line="270" w:lineRule="exact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Arial"/>
                <w:bCs/>
                <w:sz w:val="24"/>
                <w:szCs w:val="24"/>
              </w:rPr>
              <w:t>Обобщение знаний по химии за курс основной школы. Подготовка к ГИА.</w:t>
            </w:r>
          </w:p>
        </w:tc>
        <w:tc>
          <w:tcPr>
            <w:tcW w:w="992" w:type="dxa"/>
          </w:tcPr>
          <w:p w14:paraId="0571D0CE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91" w:type="dxa"/>
          </w:tcPr>
          <w:p w14:paraId="7A642BC0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6FEF5870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№4</w:t>
            </w:r>
          </w:p>
        </w:tc>
      </w:tr>
      <w:tr w:rsidR="00C74E96" w:rsidRPr="00D054FB" w14:paraId="47E7362B" w14:textId="77777777" w:rsidTr="00D8040A">
        <w:trPr>
          <w:trHeight w:val="370"/>
        </w:trPr>
        <w:tc>
          <w:tcPr>
            <w:tcW w:w="562" w:type="dxa"/>
          </w:tcPr>
          <w:p w14:paraId="1C6FE0CA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B0F6261" w14:textId="77777777" w:rsidR="00C74E96" w:rsidRPr="00D054FB" w:rsidRDefault="00C74E96" w:rsidP="00D8040A">
            <w:pPr>
              <w:keepNext/>
              <w:keepLines/>
              <w:widowControl w:val="0"/>
              <w:spacing w:after="0" w:line="270" w:lineRule="exact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14:paraId="683DD12B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14:paraId="268E45B9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1" w:type="dxa"/>
          </w:tcPr>
          <w:p w14:paraId="3B15A1A6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C74E96" w:rsidRPr="00D054FB" w14:paraId="7060B8EC" w14:textId="77777777" w:rsidTr="00D8040A">
        <w:trPr>
          <w:trHeight w:val="278"/>
        </w:trPr>
        <w:tc>
          <w:tcPr>
            <w:tcW w:w="562" w:type="dxa"/>
          </w:tcPr>
          <w:p w14:paraId="0C15F9CC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21CC959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Итого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14:paraId="656524AF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691" w:type="dxa"/>
          </w:tcPr>
          <w:p w14:paraId="743D471B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 w14:paraId="6DDDC879" w14:textId="77777777" w:rsidR="00C74E96" w:rsidRPr="00D054FB" w:rsidRDefault="00C74E96" w:rsidP="00D8040A">
            <w:pPr>
              <w:keepNext/>
              <w:keepLines/>
              <w:widowControl w:val="0"/>
              <w:spacing w:after="246" w:line="270" w:lineRule="exact"/>
              <w:jc w:val="center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D054F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49A33663" w14:textId="77777777" w:rsidR="00C74E96" w:rsidRPr="00D054FB" w:rsidRDefault="00C74E96" w:rsidP="00C74E96">
      <w:pPr>
        <w:tabs>
          <w:tab w:val="left" w:pos="3405"/>
        </w:tabs>
        <w:rPr>
          <w:rFonts w:ascii="Times New Roman" w:eastAsia="Times New Roman" w:hAnsi="Times New Roman" w:cs="Times New Roman"/>
          <w:sz w:val="24"/>
          <w:szCs w:val="24"/>
        </w:rPr>
        <w:sectPr w:rsidR="00C74E96" w:rsidRPr="00D054FB" w:rsidSect="00813911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20" w:footer="680" w:gutter="0"/>
          <w:cols w:space="720"/>
          <w:docGrid w:linePitch="299"/>
        </w:sectPr>
      </w:pPr>
    </w:p>
    <w:p w14:paraId="3D436BBF" w14:textId="6B701563" w:rsidR="00E926A4" w:rsidRPr="00E50CCA" w:rsidRDefault="00E926A4" w:rsidP="00E92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C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14:paraId="5E8959CC" w14:textId="77777777" w:rsidR="00E926A4" w:rsidRPr="00E50CCA" w:rsidRDefault="00E926A4" w:rsidP="00E926A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46D806" w14:textId="77777777" w:rsidR="00E926A4" w:rsidRDefault="00E926A4" w:rsidP="00E926A4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14:paraId="76DA541D" w14:textId="77777777" w:rsidR="00E926A4" w:rsidRPr="00E50CCA" w:rsidRDefault="00E926A4" w:rsidP="00E926A4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14:paraId="30D9D8FE" w14:textId="77777777" w:rsidR="00E926A4" w:rsidRPr="00E50CCA" w:rsidRDefault="00E926A4" w:rsidP="00E926A4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14:paraId="306656E0" w14:textId="77777777" w:rsidR="00E926A4" w:rsidRPr="00E50CCA" w:rsidRDefault="00E926A4" w:rsidP="00E926A4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14:paraId="611F979B" w14:textId="77777777" w:rsidR="00E926A4" w:rsidRPr="00E50CCA" w:rsidRDefault="00E926A4" w:rsidP="00E926A4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14:paraId="1407F30C" w14:textId="77777777" w:rsidR="00E926A4" w:rsidRPr="00E50CCA" w:rsidRDefault="00E926A4" w:rsidP="00E926A4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14:paraId="1003CFC1" w14:textId="77777777" w:rsidR="00E926A4" w:rsidRPr="00E50CCA" w:rsidRDefault="00E926A4" w:rsidP="00E926A4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14:paraId="7D45E205" w14:textId="77777777" w:rsidR="00E926A4" w:rsidRPr="00E50CCA" w:rsidRDefault="00E926A4" w:rsidP="00E926A4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14:paraId="7CFCE1E2" w14:textId="77777777" w:rsidR="00E926A4" w:rsidRPr="00E50CCA" w:rsidRDefault="00E926A4" w:rsidP="00E926A4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14:paraId="0C7295EA" w14:textId="77777777" w:rsidR="00E926A4" w:rsidRPr="00E50CCA" w:rsidRDefault="00E926A4" w:rsidP="00E926A4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14:paraId="22EDDA65" w14:textId="77777777" w:rsidR="00E926A4" w:rsidRPr="00E50CCA" w:rsidRDefault="00E926A4" w:rsidP="00E926A4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14:paraId="19E02ADD" w14:textId="77777777" w:rsidR="00E926A4" w:rsidRPr="00E50CCA" w:rsidRDefault="00E926A4" w:rsidP="00E926A4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14:paraId="47D90F6A" w14:textId="77777777" w:rsidR="00E926A4" w:rsidRPr="002D33AB" w:rsidRDefault="00E926A4" w:rsidP="00E926A4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14:paraId="6D313903" w14:textId="77777777" w:rsidR="00E926A4" w:rsidRPr="002D33AB" w:rsidRDefault="00E926A4" w:rsidP="00E926A4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14:paraId="14650A53" w14:textId="77777777" w:rsidR="00E926A4" w:rsidRPr="00E50CCA" w:rsidRDefault="00E926A4" w:rsidP="00E926A4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14:paraId="0349CABA" w14:textId="77777777" w:rsidR="00E926A4" w:rsidRPr="00E50CCA" w:rsidRDefault="00E926A4" w:rsidP="00E926A4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14:paraId="40F2FA5E" w14:textId="77777777" w:rsidR="00E926A4" w:rsidRPr="00E50CCA" w:rsidRDefault="00E926A4" w:rsidP="00E926A4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14:paraId="447BB5DA" w14:textId="77777777" w:rsidR="00E926A4" w:rsidRPr="00E50CCA" w:rsidRDefault="00E926A4" w:rsidP="00E926A4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lastRenderedPageBreak/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14:paraId="58FC4489" w14:textId="77777777" w:rsidR="00E926A4" w:rsidRPr="00E50CCA" w:rsidRDefault="00E926A4" w:rsidP="00E926A4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14:paraId="60DE1B87" w14:textId="77777777" w:rsidR="00E926A4" w:rsidRPr="00E50CCA" w:rsidRDefault="00E926A4" w:rsidP="00E926A4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14:paraId="43D2E921" w14:textId="77777777" w:rsidR="00E926A4" w:rsidRPr="00E50CCA" w:rsidRDefault="00E926A4" w:rsidP="00E926A4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14:paraId="0D465DB9" w14:textId="77777777" w:rsidR="00E926A4" w:rsidRPr="00E50CCA" w:rsidRDefault="00E926A4" w:rsidP="00E926A4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14:paraId="5F8647AA" w14:textId="77777777" w:rsidR="00E926A4" w:rsidRPr="00E50CCA" w:rsidRDefault="00E926A4" w:rsidP="00E926A4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14:paraId="3D782D35" w14:textId="16FDAE28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наблюдение, измерение, эксперимент;</w:t>
      </w:r>
    </w:p>
    <w:p w14:paraId="466B2C09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14:paraId="188530AF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>й 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14:paraId="48A97421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14:paraId="27D8E590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14:paraId="46EB9B68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14:paraId="57B5B34E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14:paraId="70AC9EF6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14:paraId="295B253A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14:paraId="28AFDE3D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14:paraId="7DED9E87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14:paraId="1FE78F1D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14:paraId="116A1EEF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14:paraId="2F3170AC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14:paraId="16BC32A8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14:paraId="4CF00509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14:paraId="2EFE1857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14:paraId="64F894EC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14:paraId="2F762157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14:paraId="61E9C6E4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14:paraId="6080132F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распознавать опытным путём газообразные вещества: кислород, водород;</w:t>
      </w:r>
    </w:p>
    <w:p w14:paraId="2C6CE3AB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14:paraId="6866D8AE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14:paraId="4C9388F1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14:paraId="52F95772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14:paraId="429C9EB5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14:paraId="0D816DFC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14:paraId="39650310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14:paraId="73333E39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14:paraId="0FE70081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14:paraId="2C0B08A4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14:paraId="3E5742C3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14:paraId="34A8FBBF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14:paraId="51CE9E1C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14:paraId="7E947C33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14:paraId="216D9D2D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14:paraId="05338983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14:paraId="252F28FA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14:paraId="1D43D61D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14:paraId="4E79E177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«электроотрицательность»;</w:t>
      </w:r>
    </w:p>
    <w:p w14:paraId="34CB5E49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14:paraId="78ECD801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14:paraId="31279520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14:paraId="5690C2B7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>«неэлектролиты», «электролитическая диссоциация», «окислитель»,  «степень окисления», «восстановитель», «окисление», «восстановление»;</w:t>
      </w:r>
    </w:p>
    <w:p w14:paraId="0A8ADB5F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определять степень окисления атома элемента в соединении;</w:t>
      </w:r>
    </w:p>
    <w:p w14:paraId="0C0E8CC7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14:paraId="253B69CA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14:paraId="73562666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14:paraId="4B0C03DA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14:paraId="26FC9225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14:paraId="427F6803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14:paraId="2CC61B60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14:paraId="4714F503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окислительно -восстановительных реакций;</w:t>
      </w:r>
    </w:p>
    <w:p w14:paraId="0A084457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14:paraId="7A3285AF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14:paraId="7F3F80BC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14:paraId="423A975F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14:paraId="5CCDE0B7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14:paraId="6132B813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14:paraId="71CCAACF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53C1B558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14:paraId="4956CB68" w14:textId="77777777" w:rsidR="00E926A4" w:rsidRPr="00E50CCA" w:rsidRDefault="00E926A4" w:rsidP="00E926A4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14:paraId="21C637D7" w14:textId="77777777" w:rsidR="00E926A4" w:rsidRPr="00A754C2" w:rsidRDefault="00E926A4" w:rsidP="00A754C2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4C58EB87" w14:textId="77777777" w:rsidR="00E926A4" w:rsidRPr="00E50CCA" w:rsidRDefault="00E926A4" w:rsidP="00E926A4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14:paraId="0A506B45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4A2FE5A5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14:paraId="2A89D1E5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14:paraId="044607B3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учетом степеней </w:t>
      </w:r>
      <w:r w:rsidRPr="00E50CCA">
        <w:rPr>
          <w:rStyle w:val="6"/>
          <w:i/>
          <w:iCs/>
          <w:color w:val="000000"/>
          <w:sz w:val="24"/>
          <w:szCs w:val="24"/>
        </w:rPr>
        <w:lastRenderedPageBreak/>
        <w:t>окисления элементов, входящих в его состав;</w:t>
      </w:r>
    </w:p>
    <w:p w14:paraId="0DA218C6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14:paraId="1E9D26FE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0DEDA78F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14:paraId="7141BEC9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02411AD0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14:paraId="16AE3F5C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35C15CD4" w14:textId="77777777" w:rsidR="00E926A4" w:rsidRPr="00E50CCA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14:paraId="56130888" w14:textId="77777777" w:rsidR="00E926A4" w:rsidRDefault="00E926A4" w:rsidP="00E926A4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sectPr w:rsidR="00E926A4" w:rsidSect="00A754C2">
          <w:pgSz w:w="16838" w:h="11909" w:orient="landscape"/>
          <w:pgMar w:top="1264" w:right="1622" w:bottom="1236" w:left="1055" w:header="0" w:footer="6" w:gutter="0"/>
          <w:cols w:space="720"/>
          <w:noEndnote/>
          <w:docGrid w:linePitch="360"/>
        </w:sectPr>
      </w:pPr>
      <w:r w:rsidRPr="00E50CCA">
        <w:rPr>
          <w:rStyle w:val="6"/>
          <w:i/>
          <w:iCs/>
          <w:color w:val="000000"/>
          <w:sz w:val="24"/>
          <w:szCs w:val="24"/>
        </w:rPr>
        <w:t>соз</w:t>
      </w:r>
      <w:r>
        <w:rPr>
          <w:rStyle w:val="6"/>
          <w:i/>
          <w:iCs/>
          <w:color w:val="000000"/>
          <w:sz w:val="24"/>
          <w:szCs w:val="24"/>
        </w:rPr>
        <w:t>дают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/>
          <w:iCs/>
          <w:color w:val="000000"/>
          <w:sz w:val="24"/>
          <w:szCs w:val="24"/>
        </w:rPr>
        <w:t>в бытовой химии и др</w:t>
      </w:r>
    </w:p>
    <w:p w14:paraId="333B293E" w14:textId="77777777" w:rsidR="00E926A4" w:rsidRDefault="00E926A4" w:rsidP="00C465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A9EF35" w14:textId="77777777" w:rsidR="00917EDB" w:rsidRPr="00335E54" w:rsidRDefault="00917EDB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354AD398" w14:textId="77777777" w:rsidR="00917EDB" w:rsidRPr="00335E54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14:paraId="12A43421" w14:textId="77777777" w:rsidR="00917EDB" w:rsidRPr="00335E54" w:rsidRDefault="00E45443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="00903435">
        <w:rPr>
          <w:rFonts w:ascii="Times New Roman" w:hAnsi="Times New Roman" w:cs="Times New Roman"/>
          <w:b/>
          <w:sz w:val="24"/>
          <w:szCs w:val="24"/>
        </w:rPr>
        <w:t>68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14:paraId="40709B86" w14:textId="77777777" w:rsidR="000B3C8A" w:rsidRPr="00EA6E8F" w:rsidRDefault="000B3C8A" w:rsidP="000B3C8A">
      <w:pPr>
        <w:pStyle w:val="21"/>
        <w:shd w:val="clear" w:color="auto" w:fill="auto"/>
        <w:spacing w:after="0" w:line="480" w:lineRule="exact"/>
        <w:ind w:left="20"/>
        <w:jc w:val="center"/>
        <w:rPr>
          <w:b w:val="0"/>
        </w:rPr>
      </w:pPr>
      <w:bookmarkStart w:id="0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0"/>
    </w:p>
    <w:p w14:paraId="3B0B2CBC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14:paraId="36C005F5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14:paraId="7FB163CA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14:paraId="534E29C7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14:paraId="78A5989F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14:paraId="03DD0A18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14:paraId="51D8F7C9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14:paraId="0BA6B549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14:paraId="15856E24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14:paraId="3ADF0C88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14:paraId="19F092C1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14:paraId="3D3AA552" w14:textId="77777777" w:rsidR="00984EDB" w:rsidRDefault="00984EDB" w:rsidP="004F55EB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14:paraId="0DE4FEE7" w14:textId="77777777" w:rsidR="00C465BB" w:rsidRDefault="00C465BB" w:rsidP="004F55EB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14:paraId="25139BAB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7C47A7FD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14:paraId="64048FF1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14:paraId="1E12F448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Объёмные и шаростержневые модели некоторых химических веществ.</w:t>
      </w:r>
    </w:p>
    <w:p w14:paraId="58323EEE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14:paraId="1AA502F6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14:paraId="476F4A51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14:paraId="1382F30D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14:paraId="21B2E33C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14:paraId="66C44066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14:paraId="11E76D76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14:paraId="765F0AA0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14:paraId="37279642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14:paraId="04BC3ED1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14:paraId="44C28D6D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14:paraId="76B85C98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14:paraId="19C536CC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14:paraId="3DD3E216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Короткопериодный и длиннопериодный варианты Периодической системы Д. И. Менделеева</w:t>
      </w:r>
    </w:p>
    <w:p w14:paraId="049545C1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Конструирование шаростержневых моделей молекул.</w:t>
      </w:r>
    </w:p>
    <w:p w14:paraId="6DA1B5D5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Аппарат Киппа.</w:t>
      </w:r>
    </w:p>
    <w:p w14:paraId="6FC99979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14:paraId="2411A2C8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14:paraId="539E94D1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А. Л. Лавуазье.</w:t>
      </w:r>
    </w:p>
    <w:p w14:paraId="05BFFEAE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14:paraId="319A0A24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 .</w:t>
      </w:r>
    </w:p>
    <w:p w14:paraId="7D83D201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соляной кислоты с цинком.</w:t>
      </w:r>
    </w:p>
    <w:p w14:paraId="451C62C7" w14:textId="77777777" w:rsidR="004F55EB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14:paraId="6D065437" w14:textId="77777777" w:rsidR="00C465BB" w:rsidRDefault="00C465BB" w:rsidP="004F55EB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rStyle w:val="aa"/>
          <w:sz w:val="24"/>
          <w:szCs w:val="24"/>
        </w:rPr>
      </w:pPr>
    </w:p>
    <w:p w14:paraId="26D9BFB6" w14:textId="77777777" w:rsidR="00C465BB" w:rsidRDefault="00C465BB" w:rsidP="004F55EB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rStyle w:val="aa"/>
          <w:sz w:val="24"/>
          <w:szCs w:val="24"/>
        </w:rPr>
      </w:pPr>
    </w:p>
    <w:p w14:paraId="0A9C7B2B" w14:textId="77777777" w:rsidR="000B3C8A" w:rsidRPr="004F55EB" w:rsidRDefault="000B3C8A" w:rsidP="004F55EB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14:paraId="302DD020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14:paraId="68963B9B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14:paraId="66799D4C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14:paraId="62944D57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14:paraId="6E67EF8C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нитрата серебра.</w:t>
      </w:r>
    </w:p>
    <w:p w14:paraId="245DD21C" w14:textId="77746B60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</w:t>
      </w:r>
      <w:r w:rsidR="00122ED4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14:paraId="3E524693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14:paraId="756A5D66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14:paraId="0C8E16C2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14:paraId="420BB7F7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14:paraId="569D4E01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14:paraId="6BC65CF2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33E88EED" w14:textId="77777777"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14:paraId="7BBFD9DC" w14:textId="77777777" w:rsidR="000B3C8A" w:rsidRPr="004F55EB" w:rsidRDefault="004F55EB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14:paraId="0A15BCDE" w14:textId="77777777" w:rsidR="004F55EB" w:rsidRPr="004F55EB" w:rsidRDefault="000B3C8A" w:rsidP="004F55EB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</w:p>
    <w:p w14:paraId="7EFB5282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14:paraId="0A993878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14:paraId="33181528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14:paraId="3DF076E6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14:paraId="4D0E2773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Кислоты, их состав и классификация. Индикаторы. Таблица растворимости. Соляная и серная кислоты, их свойства и применение.</w:t>
      </w:r>
    </w:p>
    <w:p w14:paraId="330C5513" w14:textId="77777777" w:rsidR="000B3C8A" w:rsidRPr="004F55EB" w:rsidRDefault="000B3C8A" w:rsidP="002D33AB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14:paraId="7B287BC3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14:paraId="5B20DB14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14:paraId="16817632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по другому.</w:t>
      </w:r>
    </w:p>
    <w:p w14:paraId="7FA00D2A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Кратные единицы измерения — миллимолярный и киломолярный объемы газообразных веществ.</w:t>
      </w:r>
    </w:p>
    <w:p w14:paraId="3A25FC85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14:paraId="5E554252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14:paraId="07DE32FD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14:paraId="7256B64D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14:paraId="039C9021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14:paraId="2851E1AF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684BCA0B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14:paraId="3E92EF2C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14:paraId="25EE4965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14:paraId="41827C6F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14:paraId="45EC98DF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кислорода.</w:t>
      </w:r>
    </w:p>
    <w:p w14:paraId="20B18818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14:paraId="55BEB578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14:paraId="104491A4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14:paraId="3193FA46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14:paraId="14F52407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14:paraId="1B73D6CB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14:paraId="4603F0B4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14:paraId="203603C2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Коллекция солей.</w:t>
      </w:r>
    </w:p>
    <w:p w14:paraId="533ADF33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14:paraId="14918A70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14:paraId="2E78952C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14:paraId="62FF9272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01A21AFA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14:paraId="42F18A17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14:paraId="474B60B5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14:paraId="31C9E894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14:paraId="29EC5407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 w14:paraId="6A605759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0D03E420" w14:textId="77777777"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14:paraId="69535D97" w14:textId="77777777"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распознавание водорода.</w:t>
      </w:r>
    </w:p>
    <w:p w14:paraId="3E3A4C03" w14:textId="77777777"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14:paraId="5D82E6FB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Основные классы неорганических соединений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14:paraId="01E40780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14:paraId="24006496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14:paraId="3E1F92FB" w14:textId="77777777" w:rsidR="000B3C8A" w:rsidRPr="004F55EB" w:rsidRDefault="000B3C8A" w:rsidP="004F55EB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14:paraId="5C567269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14:paraId="7B700E11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14:paraId="14D89FE9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14:paraId="557B5954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781EC161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оксида кальция с водой.</w:t>
      </w:r>
    </w:p>
    <w:p w14:paraId="4EEDAC96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14:paraId="0F02C432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14:paraId="782D7380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14:paraId="02B4DE54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14:paraId="6FC1F47C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14:paraId="7ECD2D2F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14:paraId="204B69D3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14:paraId="08277FF9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меди(П) с железом.</w:t>
      </w:r>
    </w:p>
    <w:p w14:paraId="6E652F66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14:paraId="3AD841E2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14:paraId="15644F40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4440FD0D" w14:textId="77777777" w:rsidR="000B3C8A" w:rsidRPr="004F55EB" w:rsidRDefault="000B3C8A" w:rsidP="004F55EB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14:paraId="0C38BB69" w14:textId="77777777" w:rsidR="002D33AB" w:rsidRDefault="002D33AB" w:rsidP="00984EDB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14:paraId="777A5CE5" w14:textId="77777777" w:rsidR="000B3C8A" w:rsidRPr="004F55EB" w:rsidRDefault="000B3C8A" w:rsidP="00984EDB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14:paraId="2C4AAE69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2"/>
          <w:b/>
          <w:bCs/>
          <w:color w:val="000000"/>
          <w:sz w:val="24"/>
          <w:szCs w:val="24"/>
        </w:rPr>
        <w:t>и строение атома</w:t>
      </w:r>
    </w:p>
    <w:p w14:paraId="4811B74E" w14:textId="77777777" w:rsidR="000B3C8A" w:rsidRPr="004F55EB" w:rsidRDefault="000B3C8A" w:rsidP="004F55EB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14:paraId="6AB1F7E9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14:paraId="488097E9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14:paraId="08509F90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14:paraId="18060998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14:paraId="3AAABB20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14:paraId="42D9893A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Характеристика элемента-металла и элемента-неметалла по их положению в Периодической системе химических элементов Д. И. </w:t>
      </w:r>
      <w:r w:rsidRPr="004F55EB">
        <w:rPr>
          <w:rStyle w:val="12"/>
          <w:color w:val="000000"/>
          <w:sz w:val="24"/>
          <w:szCs w:val="24"/>
        </w:rPr>
        <w:lastRenderedPageBreak/>
        <w:t>Менделеева.</w:t>
      </w:r>
    </w:p>
    <w:p w14:paraId="2E723E4D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6FCCEDB5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14:paraId="23C81B83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14:paraId="4ED433A6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14:paraId="3DCE56F3" w14:textId="77777777" w:rsidR="004F55EB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14:paraId="2FEA747B" w14:textId="77777777" w:rsidR="000B3C8A" w:rsidRPr="004F55EB" w:rsidRDefault="000B3C8A" w:rsidP="004F55EB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14:paraId="5083621B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14:paraId="5B579454" w14:textId="77777777" w:rsidR="002D33AB" w:rsidRDefault="002D33AB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14:paraId="49E23148" w14:textId="77777777" w:rsidR="000B3C8A" w:rsidRDefault="000B3C8A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Химическая связь. Окислительно-восстановительные реакции</w:t>
      </w:r>
    </w:p>
    <w:p w14:paraId="05897E09" w14:textId="77777777" w:rsidR="002D33AB" w:rsidRPr="004F55EB" w:rsidRDefault="002D33AB" w:rsidP="00984EDB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14:paraId="06B4E1CF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14:paraId="64478110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14:paraId="262F2BDD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14:paraId="7AB28A15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14:paraId="2E684ECD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14:paraId="72A3DC05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14:paraId="133CABF2" w14:textId="77777777" w:rsidR="000B3C8A" w:rsidRPr="004F55EB" w:rsidRDefault="000B3C8A" w:rsidP="004F55EB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a"/>
          <w:sz w:val="24"/>
          <w:szCs w:val="24"/>
        </w:rPr>
        <w:t>Демонстрации</w:t>
      </w:r>
    </w:p>
    <w:p w14:paraId="199D2DC5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14:paraId="3DF1A3A7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Коллекция веществ с ионной химической связью.</w:t>
      </w:r>
    </w:p>
    <w:p w14:paraId="7A200346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14:paraId="392A8AD1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«Ковалентнаяхимическая связь».</w:t>
      </w:r>
    </w:p>
    <w:p w14:paraId="301C4D77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14:paraId="48D4AA64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14:paraId="2199A834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14:paraId="1ED69F9F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14:paraId="2AB64A3D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14:paraId="2E4AD7D5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14:paraId="0846DFC6" w14:textId="77777777" w:rsidR="000B3C8A" w:rsidRPr="004F55EB" w:rsidRDefault="000B3C8A" w:rsidP="004F55EB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14:paraId="220356CB" w14:textId="77777777" w:rsidR="000B3C8A" w:rsidRPr="004F55EB" w:rsidRDefault="000B3C8A" w:rsidP="004F55EB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7525757F" w14:textId="77777777" w:rsidR="000B3C8A" w:rsidRPr="004F55EB" w:rsidRDefault="000B3C8A" w:rsidP="004F55EB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14:paraId="39197B7A" w14:textId="77777777"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2D85B" w14:textId="77777777"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2D726" w14:textId="77777777"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4C092" w14:textId="77777777"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C6CF1" w14:textId="77777777"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C3377" w14:textId="77777777"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F34DF" w14:textId="77777777"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C2448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8ACC2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856B6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33B7E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E0D2B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BED87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45C1C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E98FB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CFA3EF" w14:textId="77777777" w:rsidR="00A754C2" w:rsidRDefault="00A754C2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0DDFF" w14:textId="77777777"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5AE12EC4" w14:textId="77777777"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14:paraId="0BCBF8B6" w14:textId="77777777" w:rsidR="00D068B5" w:rsidRPr="00335E54" w:rsidRDefault="0090343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 xml:space="preserve"> часов, 2 часа в неделю)</w:t>
      </w:r>
    </w:p>
    <w:p w14:paraId="2B1119FD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</w:p>
    <w:p w14:paraId="4A1EB768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14:paraId="176EE8FA" w14:textId="77777777" w:rsidR="00F849C7" w:rsidRPr="0013500A" w:rsidRDefault="00F849C7" w:rsidP="0013500A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14:paraId="14EC6A48" w14:textId="77777777" w:rsidR="00F849C7" w:rsidRPr="0013500A" w:rsidRDefault="00F849C7" w:rsidP="0013500A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14:paraId="4CB60D1E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7F22243E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14:paraId="5BD55163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14:paraId="21A02E57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14:paraId="191E7E40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14:paraId="41DE0B08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14:paraId="7E5A0B11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14:paraId="5F679139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14:paraId="233B0FE6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2BDDBC61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аммиака и хлороводорода.</w:t>
      </w:r>
    </w:p>
    <w:p w14:paraId="74909633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14:paraId="69DF0EDF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14:paraId="2D4A7407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14:paraId="1C52036B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14:paraId="1159CF4E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14:paraId="3D7295FD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14:paraId="6FF0DCA8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Зависимость скорости химической реакции от природы кислот при взаимодействии их с железом.</w:t>
      </w:r>
    </w:p>
    <w:p w14:paraId="064DF965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14:paraId="78653B94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14:paraId="5EAB9D31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14:paraId="78BA4786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14:paraId="1D56E102" w14:textId="77777777" w:rsidR="002D33AB" w:rsidRDefault="002D33AB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14:paraId="2902D0FC" w14:textId="77777777" w:rsidR="00F849C7" w:rsidRDefault="00F849C7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</w:p>
    <w:p w14:paraId="6C18236B" w14:textId="77777777" w:rsidR="002D33AB" w:rsidRPr="0013500A" w:rsidRDefault="002D33AB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14:paraId="7513B1D6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14:paraId="0F9A4339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14:paraId="2C11AB83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14:paraId="3CED9735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14:paraId="01CEA533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14:paraId="6FA439F1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14:paraId="0A4FB709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 w14:paraId="2F2D8EA4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14:paraId="01C5F02A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14:paraId="219B32C8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14:paraId="59F7ECFC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14:paraId="174B7796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14:paraId="45376885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14:paraId="79B1848A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lastRenderedPageBreak/>
        <w:t>Лабораторные опыты.</w:t>
      </w:r>
    </w:p>
    <w:p w14:paraId="2A369440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14:paraId="0AE2274E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14:paraId="210A9CD3" w14:textId="77777777" w:rsidR="00F849C7" w:rsidRPr="0013500A" w:rsidRDefault="002D33AB" w:rsidP="002D33AB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14:paraId="2F2F1B0D" w14:textId="77777777" w:rsidR="00F849C7" w:rsidRPr="0013500A" w:rsidRDefault="00F849C7" w:rsidP="002D33AB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14:paraId="3D2D97BE" w14:textId="77777777"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14:paraId="19231B95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14:paraId="72E5E882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14:paraId="7915CB12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14:paraId="541C5784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14:paraId="5E564508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14:paraId="2EA33B32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14:paraId="4722A73C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14:paraId="177679DF" w14:textId="77777777" w:rsidR="00200651" w:rsidRPr="00200651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="00200651">
        <w:rPr>
          <w:rStyle w:val="12"/>
          <w:color w:val="000000"/>
          <w:sz w:val="24"/>
          <w:szCs w:val="24"/>
        </w:rPr>
        <w:t>).</w:t>
      </w:r>
    </w:p>
    <w:p w14:paraId="372E2805" w14:textId="77777777" w:rsidR="00F849C7" w:rsidRPr="0013500A" w:rsidRDefault="00200651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</w:t>
      </w:r>
      <w:r w:rsidR="00F849C7" w:rsidRPr="0013500A">
        <w:rPr>
          <w:rStyle w:val="12"/>
          <w:color w:val="000000"/>
          <w:sz w:val="24"/>
          <w:szCs w:val="24"/>
        </w:rPr>
        <w:t>азложение</w:t>
      </w:r>
      <w:r>
        <w:rPr>
          <w:rStyle w:val="12"/>
          <w:color w:val="000000"/>
          <w:sz w:val="24"/>
          <w:szCs w:val="24"/>
        </w:rPr>
        <w:t xml:space="preserve"> гидроксида меди (</w:t>
      </w:r>
      <w:r>
        <w:rPr>
          <w:rStyle w:val="12"/>
          <w:color w:val="000000"/>
          <w:sz w:val="24"/>
          <w:szCs w:val="24"/>
          <w:lang w:val="en-US"/>
        </w:rPr>
        <w:t>II</w:t>
      </w:r>
      <w:r>
        <w:rPr>
          <w:rStyle w:val="12"/>
          <w:color w:val="000000"/>
          <w:sz w:val="24"/>
          <w:szCs w:val="24"/>
        </w:rPr>
        <w:t>)</w:t>
      </w:r>
      <w:r w:rsidR="00F849C7" w:rsidRPr="0013500A">
        <w:rPr>
          <w:rStyle w:val="12"/>
          <w:color w:val="000000"/>
          <w:sz w:val="24"/>
          <w:szCs w:val="24"/>
        </w:rPr>
        <w:t>.</w:t>
      </w:r>
    </w:p>
    <w:p w14:paraId="00C210A7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14:paraId="30057910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14:paraId="5D021C99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14:paraId="3510115B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4476A447" w14:textId="77777777"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 -восстановительных реакций</w:t>
      </w:r>
    </w:p>
    <w:p w14:paraId="168917EE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14:paraId="2467BAA9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</w:p>
    <w:p w14:paraId="3A70BDE3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14:paraId="123174CD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</w:t>
      </w:r>
      <w:r w:rsidRPr="0013500A">
        <w:rPr>
          <w:rStyle w:val="12"/>
          <w:color w:val="000000"/>
          <w:sz w:val="24"/>
          <w:szCs w:val="24"/>
        </w:rPr>
        <w:lastRenderedPageBreak/>
        <w:t>применение галогенов.</w:t>
      </w:r>
    </w:p>
    <w:p w14:paraId="0E5A8CF4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14:paraId="42DE341F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14:paraId="61826E0A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14:paraId="63C45B3C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14:paraId="7EECF252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14:paraId="631938B6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14:paraId="59A180F2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14:paraId="23DCB429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14:paraId="64F8401D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14:paraId="22C093B8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Фосфор, строение атома и аллотропия. Фосфиды. Фосфин.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14:paraId="50EFC4FF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14:paraId="19654B99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14:paraId="5E11E1B4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14:paraId="6F0CAE46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Метан, этан, как предельные углеводороды. Этилен и ацетилен, как непредельные (ненасыщенные) углеводороды. Горение </w:t>
      </w:r>
      <w:r w:rsidRPr="0013500A">
        <w:rPr>
          <w:rStyle w:val="12"/>
          <w:color w:val="000000"/>
          <w:sz w:val="24"/>
          <w:szCs w:val="24"/>
        </w:rPr>
        <w:lastRenderedPageBreak/>
        <w:t>углеводородов. Качественные реакции на непредельные соединения.</w:t>
      </w:r>
    </w:p>
    <w:p w14:paraId="5486A53F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14:paraId="4C7E386E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Кремний, строение его атома и свойства. Кремний в природе. Силициды и силан. Оксид кремния(1У). Кремниевая кислота и её соли.</w:t>
      </w:r>
    </w:p>
    <w:p w14:paraId="2147A5EF" w14:textId="77777777" w:rsidR="00F849C7" w:rsidRPr="0013500A" w:rsidRDefault="00F849C7" w:rsidP="0013500A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14:paraId="54B590B9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14:paraId="547DED4F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14:paraId="7E05E34F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14:paraId="42EE5851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14:paraId="4CBEF6C3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14:paraId="550D80CA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14:paraId="02129915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14:paraId="1E8769FC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14:paraId="4BF9BA98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14:paraId="46784617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14:paraId="0F25B747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14:paraId="34F4C6E1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14:paraId="2D7E8666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14:paraId="69F6B6AB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14:paraId="38CAA021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14:paraId="506DDBF1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14:paraId="219B911B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14:paraId="681A8981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14:paraId="5D1A0BC1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14:paraId="4B41C88C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14:paraId="35B7901B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«Птичьи базары».</w:t>
      </w:r>
    </w:p>
    <w:p w14:paraId="5E202F34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14:paraId="13BFBE1A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14:paraId="3DECA79D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14:paraId="3AE70668" w14:textId="77777777" w:rsidR="0013500A" w:rsidRPr="0013500A" w:rsidRDefault="0013500A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14:paraId="4BED8B7D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14:paraId="730D0DBA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14:paraId="56D4982C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14:paraId="34DEB6B6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14:paraId="5F143F14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14:paraId="26C4CFBD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14:paraId="67624798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14:paraId="40618C6D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14:paraId="79551540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14:paraId="501D286B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14:paraId="09A46791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14:paraId="0325DF3A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14:paraId="5EF1545D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14:paraId="6B3E58A3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14:paraId="51DB68CA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14:paraId="694FE5B9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14:paraId="392CC9F7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14:paraId="064CE7D1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14:paraId="4F6603A8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14:paraId="17A72FDB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14:paraId="03E3A6A6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14:paraId="4F7CE9B9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14:paraId="061F39A0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14:paraId="76F25350" w14:textId="77777777"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Коллекция «Сырьё для получения серной кислоты».</w:t>
      </w:r>
    </w:p>
    <w:p w14:paraId="49731A00" w14:textId="77777777" w:rsidR="0013500A" w:rsidRDefault="0013500A" w:rsidP="0013500A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14:paraId="5FB9483E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62154EFC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14:paraId="6683F8EE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14:paraId="6FF1A510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14:paraId="24565884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14:paraId="1F8E839E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14:paraId="395BF8B3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14:paraId="1860BCA1" w14:textId="77777777" w:rsidR="00F849C7" w:rsidRPr="0013500A" w:rsidRDefault="00200651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Пропускание углекислого газа через раствор силиката натрия</w:t>
      </w:r>
    </w:p>
    <w:p w14:paraId="5231188C" w14:textId="77777777" w:rsidR="00F849C7" w:rsidRPr="0013500A" w:rsidRDefault="00F849C7" w:rsidP="00200651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</w:p>
    <w:p w14:paraId="40878535" w14:textId="77777777" w:rsidR="00F849C7" w:rsidRPr="0013500A" w:rsidRDefault="00F849C7" w:rsidP="0013500A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14:paraId="2A0E0DA2" w14:textId="77777777"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14:paraId="782DCF59" w14:textId="77777777"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14:paraId="10787ED3" w14:textId="77777777"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14:paraId="79A610EF" w14:textId="77777777"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14:paraId="72E48813" w14:textId="77777777" w:rsidR="0013500A" w:rsidRDefault="0013500A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14:paraId="4445266E" w14:textId="77777777" w:rsidR="00C465BB" w:rsidRDefault="00C465BB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14:paraId="2BE02899" w14:textId="77777777" w:rsidR="00C465BB" w:rsidRDefault="00C465BB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14:paraId="518238DE" w14:textId="77777777" w:rsidR="00F849C7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</w:p>
    <w:p w14:paraId="0BCC7AD6" w14:textId="77777777" w:rsidR="0013500A" w:rsidRPr="0013500A" w:rsidRDefault="0013500A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14:paraId="3E912395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14:paraId="610EDBAD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14:paraId="120E5FCE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</w:t>
      </w:r>
      <w:r w:rsidRPr="0013500A">
        <w:rPr>
          <w:rStyle w:val="12"/>
          <w:color w:val="000000"/>
          <w:sz w:val="24"/>
          <w:szCs w:val="24"/>
        </w:rPr>
        <w:lastRenderedPageBreak/>
        <w:t>металлов, их значение в живой и неживой природе и в жизни человека.</w:t>
      </w:r>
    </w:p>
    <w:p w14:paraId="4C7E2126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 - земельных металлов, их значение в природе и жизни человека. Карбонаты и гидрокарбонаты кальция.</w:t>
      </w:r>
    </w:p>
    <w:p w14:paraId="1DCA9B4E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14:paraId="00B4B36A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14:paraId="2F53A633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14:paraId="371BD150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14:paraId="4139C6C9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14:paraId="608BF192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14:paraId="73BF6519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14:paraId="109661FA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14:paraId="74396AE4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14:paraId="59C69A13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14:paraId="33119E73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14:paraId="45F8698F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14:paraId="65F66D3C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 .</w:t>
      </w:r>
    </w:p>
    <w:p w14:paraId="39C99248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14:paraId="04FD94D3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14:paraId="0F430CC4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14:paraId="1A4D71D4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14:paraId="28149574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14:paraId="38B648E6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14:paraId="44177D84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«Оксид алюминия и его модификации».</w:t>
      </w:r>
    </w:p>
    <w:p w14:paraId="54370240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14:paraId="5D5E2E29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14:paraId="011DBDBB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14:paraId="6D045272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14:paraId="59DBE35D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и стали».</w:t>
      </w:r>
    </w:p>
    <w:p w14:paraId="63AE4737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14:paraId="2FEF006B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14:paraId="7EEFD0E0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512D1091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14:paraId="48E179CB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14:paraId="0D0A48E6" w14:textId="77777777" w:rsidR="0013500A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14:paraId="5E9B6576" w14:textId="77777777" w:rsidR="0013500A" w:rsidRPr="0013500A" w:rsidRDefault="0013500A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14:paraId="0A904BC4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14:paraId="5CB76742" w14:textId="77777777"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14:paraId="03012CA4" w14:textId="77777777"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14:paraId="5F1A4500" w14:textId="77777777" w:rsidR="0013500A" w:rsidRDefault="0013500A" w:rsidP="0013500A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 xml:space="preserve">                                </w:t>
      </w:r>
    </w:p>
    <w:p w14:paraId="0DD5FE67" w14:textId="77777777" w:rsid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</w:p>
    <w:p w14:paraId="658D6106" w14:textId="77777777" w:rsidR="0013500A" w:rsidRPr="0013500A" w:rsidRDefault="0013500A" w:rsidP="0013500A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14:paraId="7BD01870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14:paraId="79468B27" w14:textId="77777777" w:rsidR="0013500A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14:paraId="22554AC9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14:paraId="3D22BEFC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14:paraId="7905ABB3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14:paraId="6998F048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14:paraId="2B46D68B" w14:textId="77777777"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«Глобальные экологические проблемы человечества».</w:t>
      </w:r>
    </w:p>
    <w:p w14:paraId="57A16AE9" w14:textId="77777777"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14:paraId="668F535F" w14:textId="77777777"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14:paraId="237E3E7A" w14:textId="77777777" w:rsidR="0013500A" w:rsidRDefault="0013500A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14:paraId="3D2F956E" w14:textId="77777777" w:rsidR="0013500A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14:paraId="65845EE5" w14:textId="77777777" w:rsidR="0013500A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</w:p>
    <w:p w14:paraId="22397167" w14:textId="77777777" w:rsidR="00F849C7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14:paraId="10C039B6" w14:textId="77777777"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14:paraId="3972C4EC" w14:textId="77777777" w:rsidR="005374F6" w:rsidRPr="0013500A" w:rsidRDefault="00F849C7" w:rsidP="0013500A">
      <w:pPr>
        <w:pStyle w:val="a5"/>
        <w:spacing w:line="276" w:lineRule="auto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14:paraId="02F9685B" w14:textId="77777777" w:rsidR="005374F6" w:rsidRPr="0013500A" w:rsidRDefault="005374F6" w:rsidP="0013500A">
      <w:pPr>
        <w:pStyle w:val="a5"/>
        <w:rPr>
          <w:b/>
        </w:rPr>
      </w:pPr>
    </w:p>
    <w:p w14:paraId="35251DA3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6BEEC0FE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416ECBC1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528B9224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4F723F8D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6CFCE135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3C58980E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2DCE16D8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564F3A6E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38815F42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563043E3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14A93E4C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3BC7B37D" w14:textId="77777777" w:rsidR="005374F6" w:rsidRPr="00335E54" w:rsidRDefault="005374F6" w:rsidP="00397BE1">
      <w:pPr>
        <w:pStyle w:val="a5"/>
        <w:jc w:val="center"/>
        <w:rPr>
          <w:b/>
        </w:rPr>
      </w:pPr>
    </w:p>
    <w:p w14:paraId="773D9FFE" w14:textId="77777777" w:rsidR="008B6138" w:rsidRPr="00335E54" w:rsidRDefault="008B6138" w:rsidP="00397BE1">
      <w:pPr>
        <w:pStyle w:val="a5"/>
        <w:jc w:val="center"/>
        <w:rPr>
          <w:b/>
        </w:rPr>
      </w:pPr>
    </w:p>
    <w:p w14:paraId="122FCE75" w14:textId="77777777" w:rsidR="005374F6" w:rsidRDefault="005374F6" w:rsidP="00397BE1">
      <w:pPr>
        <w:pStyle w:val="a5"/>
        <w:jc w:val="center"/>
        <w:rPr>
          <w:b/>
        </w:rPr>
      </w:pPr>
    </w:p>
    <w:p w14:paraId="4F1029A8" w14:textId="77777777" w:rsidR="00A754C2" w:rsidRDefault="00A754C2" w:rsidP="00434394">
      <w:pPr>
        <w:pStyle w:val="a5"/>
        <w:spacing w:line="264" w:lineRule="auto"/>
        <w:rPr>
          <w:rFonts w:eastAsiaTheme="minorHAnsi"/>
          <w:b/>
          <w:lang w:eastAsia="en-US"/>
        </w:rPr>
      </w:pPr>
    </w:p>
    <w:p w14:paraId="3A1AF2FD" w14:textId="77777777" w:rsidR="00FF5D69" w:rsidRPr="00335E54" w:rsidRDefault="00361E78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lastRenderedPageBreak/>
        <w:t>Календарно</w:t>
      </w:r>
      <w:r w:rsidR="003F18C1">
        <w:rPr>
          <w:rFonts w:eastAsiaTheme="minorHAnsi"/>
          <w:b/>
          <w:lang w:eastAsia="en-US"/>
        </w:rPr>
        <w:t xml:space="preserve"> </w:t>
      </w:r>
      <w:r w:rsidRPr="00335E54">
        <w:rPr>
          <w:rFonts w:eastAsiaTheme="minorHAnsi"/>
          <w:b/>
          <w:lang w:eastAsia="en-US"/>
        </w:rPr>
        <w:t>- тематическое планирование</w:t>
      </w:r>
    </w:p>
    <w:p w14:paraId="36E8AF66" w14:textId="77777777" w:rsidR="00361E78" w:rsidRDefault="00712089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8</w:t>
      </w:r>
      <w:r w:rsidR="00861C13" w:rsidRPr="00335E54">
        <w:rPr>
          <w:rFonts w:eastAsiaTheme="minorHAnsi"/>
          <w:b/>
          <w:lang w:eastAsia="en-US"/>
        </w:rPr>
        <w:t xml:space="preserve"> класс </w:t>
      </w:r>
      <w:r w:rsidR="00862B74">
        <w:rPr>
          <w:rFonts w:eastAsiaTheme="minorHAnsi"/>
          <w:b/>
          <w:lang w:eastAsia="en-US"/>
        </w:rPr>
        <w:t>(2 часа в неделю)</w:t>
      </w:r>
    </w:p>
    <w:p w14:paraId="179DAD94" w14:textId="77777777" w:rsidR="00A754C2" w:rsidRPr="00335E54" w:rsidRDefault="00A754C2" w:rsidP="00A754C2">
      <w:pPr>
        <w:pStyle w:val="a5"/>
        <w:spacing w:line="264" w:lineRule="auto"/>
        <w:rPr>
          <w:rFonts w:eastAsiaTheme="minorHAnsi"/>
          <w:b/>
          <w:lang w:eastAsia="en-US"/>
        </w:rPr>
      </w:pP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803"/>
        <w:gridCol w:w="983"/>
        <w:gridCol w:w="1016"/>
        <w:gridCol w:w="11623"/>
      </w:tblGrid>
      <w:tr w:rsidR="00CB2782" w:rsidRPr="00335E54" w14:paraId="6E408364" w14:textId="77777777" w:rsidTr="00CB2782">
        <w:tc>
          <w:tcPr>
            <w:tcW w:w="803" w:type="dxa"/>
            <w:vMerge w:val="restart"/>
          </w:tcPr>
          <w:p w14:paraId="1718D239" w14:textId="77777777" w:rsidR="00CB2782" w:rsidRPr="00335E54" w:rsidRDefault="00CB2782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1999" w:type="dxa"/>
            <w:gridSpan w:val="2"/>
          </w:tcPr>
          <w:p w14:paraId="2E4584D0" w14:textId="77777777" w:rsidR="00CB2782" w:rsidRPr="00335E54" w:rsidRDefault="00CB2782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11623" w:type="dxa"/>
            <w:vMerge w:val="restart"/>
          </w:tcPr>
          <w:p w14:paraId="3C04EA91" w14:textId="77777777" w:rsidR="00CB2782" w:rsidRDefault="00CB2782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Тема урока 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</w:p>
          <w:p w14:paraId="23A78FB3" w14:textId="77777777" w:rsidR="00CB2782" w:rsidRPr="00335E54" w:rsidRDefault="00CB2782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Номер лаб. раб</w:t>
            </w:r>
          </w:p>
        </w:tc>
      </w:tr>
      <w:tr w:rsidR="00CB2782" w:rsidRPr="00335E54" w14:paraId="7A484D7C" w14:textId="77777777" w:rsidTr="00CB2782">
        <w:tc>
          <w:tcPr>
            <w:tcW w:w="803" w:type="dxa"/>
            <w:vMerge/>
          </w:tcPr>
          <w:p w14:paraId="3BFD8A77" w14:textId="77777777" w:rsidR="00CB2782" w:rsidRPr="00335E54" w:rsidRDefault="00CB2782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83" w:type="dxa"/>
          </w:tcPr>
          <w:p w14:paraId="08B5C9E1" w14:textId="77777777" w:rsidR="00CB2782" w:rsidRPr="00335E54" w:rsidRDefault="00CB2782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1016" w:type="dxa"/>
          </w:tcPr>
          <w:p w14:paraId="410E7DA0" w14:textId="77777777" w:rsidR="00CB2782" w:rsidRPr="00335E54" w:rsidRDefault="00CB2782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35E54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11623" w:type="dxa"/>
            <w:vMerge/>
          </w:tcPr>
          <w:p w14:paraId="63F64880" w14:textId="77777777" w:rsidR="00CB2782" w:rsidRPr="00335E54" w:rsidRDefault="00CB2782" w:rsidP="00361E78">
            <w:pPr>
              <w:pStyle w:val="a5"/>
              <w:spacing w:line="264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61C13" w:rsidRPr="00335E54" w14:paraId="791AA3B9" w14:textId="77777777" w:rsidTr="00CB2782">
        <w:tc>
          <w:tcPr>
            <w:tcW w:w="14425" w:type="dxa"/>
            <w:gridSpan w:val="4"/>
          </w:tcPr>
          <w:p w14:paraId="42D178F8" w14:textId="77777777" w:rsidR="00861C13" w:rsidRPr="00CF3D72" w:rsidRDefault="00BD130A" w:rsidP="00BD130A">
            <w:pPr>
              <w:pStyle w:val="a5"/>
              <w:spacing w:line="264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>
              <w:rPr>
                <w:rStyle w:val="118"/>
                <w:rFonts w:eastAsia="MS Gothic"/>
              </w:rPr>
              <w:t>Нача</w:t>
            </w:r>
            <w:r w:rsidR="00EE1B73">
              <w:rPr>
                <w:rStyle w:val="118"/>
                <w:rFonts w:eastAsia="MS Gothic"/>
              </w:rPr>
              <w:t>льные понятия и законы химии (20</w:t>
            </w:r>
            <w:r>
              <w:rPr>
                <w:rStyle w:val="118"/>
                <w:rFonts w:eastAsia="MS Gothic"/>
              </w:rPr>
              <w:t xml:space="preserve"> ч)</w:t>
            </w:r>
          </w:p>
        </w:tc>
      </w:tr>
      <w:tr w:rsidR="00CB2782" w:rsidRPr="00BD130A" w14:paraId="22F93164" w14:textId="77777777" w:rsidTr="00CB2782">
        <w:tc>
          <w:tcPr>
            <w:tcW w:w="803" w:type="dxa"/>
          </w:tcPr>
          <w:p w14:paraId="0E07E40D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14:paraId="5FC4734E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88541A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F0F17FA" w14:textId="77777777" w:rsidR="00CB2782" w:rsidRDefault="00CB2782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  <w:r>
              <w:rPr>
                <w:rStyle w:val="117"/>
                <w:sz w:val="24"/>
                <w:szCs w:val="24"/>
              </w:rPr>
              <w:t>.</w:t>
            </w:r>
          </w:p>
          <w:p w14:paraId="2117A3F2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</w:rPr>
              <w:t>Л.р.№1</w:t>
            </w:r>
          </w:p>
        </w:tc>
      </w:tr>
      <w:tr w:rsidR="00CB2782" w:rsidRPr="00BD130A" w14:paraId="780FCBD6" w14:textId="77777777" w:rsidTr="00CB2782">
        <w:tc>
          <w:tcPr>
            <w:tcW w:w="803" w:type="dxa"/>
          </w:tcPr>
          <w:p w14:paraId="4CE87ED4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14:paraId="0E565905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A1CBAB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570F1119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</w:tr>
      <w:tr w:rsidR="00CB2782" w:rsidRPr="00BD130A" w14:paraId="1BD13FDE" w14:textId="77777777" w:rsidTr="00CB2782">
        <w:tc>
          <w:tcPr>
            <w:tcW w:w="803" w:type="dxa"/>
          </w:tcPr>
          <w:p w14:paraId="110BD631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14:paraId="0E24DC9D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730191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4B3FB869" w14:textId="77777777" w:rsidR="00CB2782" w:rsidRDefault="00CB2782" w:rsidP="00E1006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  <w:r>
              <w:rPr>
                <w:rStyle w:val="117"/>
                <w:sz w:val="24"/>
                <w:szCs w:val="24"/>
              </w:rPr>
              <w:t>.</w:t>
            </w:r>
          </w:p>
          <w:p w14:paraId="6692764C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Л.р. №2</w:t>
            </w:r>
          </w:p>
        </w:tc>
      </w:tr>
      <w:tr w:rsidR="00CB2782" w:rsidRPr="00BD130A" w14:paraId="7B67D6FF" w14:textId="77777777" w:rsidTr="00CB2782">
        <w:tc>
          <w:tcPr>
            <w:tcW w:w="803" w:type="dxa"/>
          </w:tcPr>
          <w:p w14:paraId="458BDD9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14:paraId="21C10808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55DDF65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7D4FD9EA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р</w:t>
            </w:r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</w:tr>
      <w:tr w:rsidR="00CB2782" w:rsidRPr="00BD130A" w14:paraId="333EDB89" w14:textId="77777777" w:rsidTr="00CB2782">
        <w:tc>
          <w:tcPr>
            <w:tcW w:w="803" w:type="dxa"/>
          </w:tcPr>
          <w:p w14:paraId="59AFF18A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3" w:type="dxa"/>
          </w:tcPr>
          <w:p w14:paraId="4DD2338B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10315E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4C429CC5" w14:textId="77777777" w:rsidR="00CB2782" w:rsidRDefault="00CB2782" w:rsidP="00E1006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  <w:r>
              <w:rPr>
                <w:rStyle w:val="117"/>
                <w:sz w:val="24"/>
                <w:szCs w:val="24"/>
              </w:rPr>
              <w:t>.</w:t>
            </w:r>
          </w:p>
          <w:p w14:paraId="3284FF31" w14:textId="77777777" w:rsidR="00CB2782" w:rsidRPr="00BD130A" w:rsidRDefault="00CB2782" w:rsidP="00E1006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>
              <w:rPr>
                <w:rStyle w:val="117"/>
                <w:sz w:val="24"/>
                <w:szCs w:val="24"/>
              </w:rPr>
              <w:t>Л.р. №3-4</w:t>
            </w:r>
          </w:p>
        </w:tc>
      </w:tr>
      <w:tr w:rsidR="00CB2782" w:rsidRPr="00BD130A" w14:paraId="22E74C3A" w14:textId="77777777" w:rsidTr="00CB2782">
        <w:tc>
          <w:tcPr>
            <w:tcW w:w="803" w:type="dxa"/>
          </w:tcPr>
          <w:p w14:paraId="0D78DD5B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83" w:type="dxa"/>
          </w:tcPr>
          <w:p w14:paraId="70D0A394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F205576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67B4A89" w14:textId="77777777" w:rsidR="00CB2782" w:rsidRPr="00BD130A" w:rsidRDefault="00CB2782" w:rsidP="00E1006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П.р.</w:t>
            </w:r>
            <w:r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</w:tr>
      <w:tr w:rsidR="00CB2782" w:rsidRPr="00BD130A" w14:paraId="376D8075" w14:textId="77777777" w:rsidTr="00CB2782">
        <w:trPr>
          <w:trHeight w:val="564"/>
        </w:trPr>
        <w:tc>
          <w:tcPr>
            <w:tcW w:w="803" w:type="dxa"/>
          </w:tcPr>
          <w:p w14:paraId="1E641A7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</w:tcPr>
          <w:p w14:paraId="01585FCA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65F74F7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0717047F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14:paraId="19143622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</w:tr>
      <w:tr w:rsidR="00CB2782" w:rsidRPr="00BD130A" w14:paraId="773DF1B9" w14:textId="77777777" w:rsidTr="00CB2782">
        <w:trPr>
          <w:trHeight w:val="862"/>
        </w:trPr>
        <w:tc>
          <w:tcPr>
            <w:tcW w:w="803" w:type="dxa"/>
          </w:tcPr>
          <w:p w14:paraId="7EE5D4A1" w14:textId="77777777" w:rsidR="00CB2782" w:rsidRPr="00BD130A" w:rsidRDefault="00CB2782" w:rsidP="00EE1B73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983" w:type="dxa"/>
          </w:tcPr>
          <w:p w14:paraId="521B134E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3C08A0C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3C7CF215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</w:p>
          <w:p w14:paraId="205FF60F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14:paraId="1C6F5C8B" w14:textId="77777777" w:rsidR="00CB2782" w:rsidRPr="00EE1B73" w:rsidRDefault="00CB2782" w:rsidP="00EE1B7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элементов  Д. И.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</w:tr>
      <w:tr w:rsidR="00CB2782" w:rsidRPr="00BD130A" w14:paraId="5123D768" w14:textId="77777777" w:rsidTr="00CB2782">
        <w:trPr>
          <w:trHeight w:val="266"/>
        </w:trPr>
        <w:tc>
          <w:tcPr>
            <w:tcW w:w="803" w:type="dxa"/>
          </w:tcPr>
          <w:p w14:paraId="1E6F2D03" w14:textId="77777777" w:rsidR="00CB2782" w:rsidRPr="00BD130A" w:rsidRDefault="00CB2782" w:rsidP="00CB2782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983" w:type="dxa"/>
          </w:tcPr>
          <w:p w14:paraId="2A1E87A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472161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73D86EE9" w14:textId="77777777" w:rsidR="00CB2782" w:rsidRPr="00BD130A" w:rsidRDefault="00CB2782" w:rsidP="00E1006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</w:tr>
      <w:tr w:rsidR="00CB2782" w:rsidRPr="00BD130A" w14:paraId="257C630F" w14:textId="77777777" w:rsidTr="00CB2782">
        <w:trPr>
          <w:trHeight w:val="411"/>
        </w:trPr>
        <w:tc>
          <w:tcPr>
            <w:tcW w:w="803" w:type="dxa"/>
          </w:tcPr>
          <w:p w14:paraId="670B86DF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983" w:type="dxa"/>
          </w:tcPr>
          <w:p w14:paraId="40420DE6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11C182E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DD87E91" w14:textId="77777777" w:rsidR="00CB2782" w:rsidRPr="00BD130A" w:rsidRDefault="00CB2782" w:rsidP="00CB2782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</w:tr>
      <w:tr w:rsidR="00CB2782" w:rsidRPr="00BD130A" w14:paraId="2CBAF3A7" w14:textId="77777777" w:rsidTr="00CB2782">
        <w:tc>
          <w:tcPr>
            <w:tcW w:w="803" w:type="dxa"/>
          </w:tcPr>
          <w:p w14:paraId="2FF0FCF5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83" w:type="dxa"/>
          </w:tcPr>
          <w:p w14:paraId="4B2519EC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960412F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CB188BC" w14:textId="77777777" w:rsidR="00CB2782" w:rsidRDefault="00CB2782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  <w:p w14:paraId="31D753EA" w14:textId="77777777" w:rsidR="00CB2782" w:rsidRPr="00BD130A" w:rsidRDefault="00CB2782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Л.р. №5-7</w:t>
            </w:r>
          </w:p>
        </w:tc>
      </w:tr>
      <w:tr w:rsidR="00CB2782" w:rsidRPr="00BD130A" w14:paraId="43A04311" w14:textId="77777777" w:rsidTr="00CB2782">
        <w:trPr>
          <w:trHeight w:val="695"/>
        </w:trPr>
        <w:tc>
          <w:tcPr>
            <w:tcW w:w="803" w:type="dxa"/>
          </w:tcPr>
          <w:p w14:paraId="1B2217A0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  <w:p w14:paraId="05F11352" w14:textId="77777777" w:rsidR="00CB2782" w:rsidRPr="00BD130A" w:rsidRDefault="00CB2782" w:rsidP="00EE1B73">
            <w:pPr>
              <w:ind w:right="-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0C7EDB21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9A92626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929839A" w14:textId="77777777" w:rsidR="00CB2782" w:rsidRDefault="00CB2782" w:rsidP="00E1006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 xml:space="preserve"> Химические уравнения</w:t>
            </w:r>
            <w:r>
              <w:rPr>
                <w:rStyle w:val="117"/>
                <w:sz w:val="24"/>
                <w:szCs w:val="24"/>
              </w:rPr>
              <w:t>.</w:t>
            </w:r>
          </w:p>
          <w:p w14:paraId="78AA9843" w14:textId="77777777" w:rsidR="00CB2782" w:rsidRPr="00BD130A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7"/>
                <w:sz w:val="24"/>
                <w:szCs w:val="24"/>
              </w:rPr>
              <w:t>Л.р. №8-9</w:t>
            </w:r>
          </w:p>
        </w:tc>
      </w:tr>
      <w:tr w:rsidR="00CB2782" w:rsidRPr="00BD130A" w14:paraId="73F77150" w14:textId="77777777" w:rsidTr="00CB2782">
        <w:trPr>
          <w:trHeight w:val="563"/>
        </w:trPr>
        <w:tc>
          <w:tcPr>
            <w:tcW w:w="803" w:type="dxa"/>
          </w:tcPr>
          <w:p w14:paraId="7639BF6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  <w:p w14:paraId="20710FFD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14:paraId="2C7F25AB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4D4D2E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3ABFA8E" w14:textId="77777777" w:rsidR="00CB2782" w:rsidRDefault="00CB2782" w:rsidP="00E10066">
            <w:pPr>
              <w:ind w:left="-65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47B7DF1F" w14:textId="77777777" w:rsidR="00CB2782" w:rsidRPr="00BD130A" w:rsidRDefault="00CB2782" w:rsidP="00CB2782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№10-11</w:t>
            </w:r>
          </w:p>
        </w:tc>
      </w:tr>
      <w:tr w:rsidR="00CB2782" w:rsidRPr="00BD130A" w14:paraId="201AFE55" w14:textId="77777777" w:rsidTr="00CB2782">
        <w:tc>
          <w:tcPr>
            <w:tcW w:w="803" w:type="dxa"/>
          </w:tcPr>
          <w:p w14:paraId="76C30E15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83" w:type="dxa"/>
          </w:tcPr>
          <w:p w14:paraId="34003DEE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854A882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32D13CEC" w14:textId="77777777" w:rsidR="00CB2782" w:rsidRPr="00BD130A" w:rsidRDefault="00CB2782" w:rsidP="00BD130A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</w:tr>
      <w:tr w:rsidR="00CB2782" w:rsidRPr="00BD130A" w14:paraId="68B77AE1" w14:textId="77777777" w:rsidTr="00CB2782">
        <w:trPr>
          <w:gridAfter w:val="1"/>
          <w:wAfter w:w="11623" w:type="dxa"/>
        </w:trPr>
        <w:tc>
          <w:tcPr>
            <w:tcW w:w="803" w:type="dxa"/>
          </w:tcPr>
          <w:p w14:paraId="469BB920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83" w:type="dxa"/>
          </w:tcPr>
          <w:p w14:paraId="5F19EDF2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0CA3748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2782" w:rsidRPr="00BD130A" w14:paraId="20816133" w14:textId="77777777" w:rsidTr="00CB2782">
        <w:tc>
          <w:tcPr>
            <w:tcW w:w="803" w:type="dxa"/>
          </w:tcPr>
          <w:p w14:paraId="61F1ECA5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83" w:type="dxa"/>
          </w:tcPr>
          <w:p w14:paraId="19105241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2305910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33D57F4C" w14:textId="77777777" w:rsidR="00CB2782" w:rsidRPr="00BD130A" w:rsidRDefault="00CB2782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</w:tr>
      <w:tr w:rsidR="00CB2782" w:rsidRPr="00BD130A" w14:paraId="0D1F508A" w14:textId="77777777" w:rsidTr="00CB2782">
        <w:tc>
          <w:tcPr>
            <w:tcW w:w="803" w:type="dxa"/>
          </w:tcPr>
          <w:p w14:paraId="1E7AAC2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3" w:type="dxa"/>
          </w:tcPr>
          <w:p w14:paraId="632B5112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FD217E1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09EABB47" w14:textId="77777777" w:rsidR="00CB2782" w:rsidRPr="00BD130A" w:rsidRDefault="00CB2782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</w:tr>
      <w:tr w:rsidR="00CB2782" w:rsidRPr="00BD130A" w14:paraId="018A7D12" w14:textId="77777777" w:rsidTr="00CB2782">
        <w:tc>
          <w:tcPr>
            <w:tcW w:w="803" w:type="dxa"/>
          </w:tcPr>
          <w:p w14:paraId="05616506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14:paraId="046D5513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1656EB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5B55B195" w14:textId="77777777" w:rsidR="00CB2782" w:rsidRPr="00BD130A" w:rsidRDefault="00CB2782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П. р.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3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кислорода»</w:t>
            </w:r>
          </w:p>
        </w:tc>
      </w:tr>
      <w:tr w:rsidR="00CB2782" w:rsidRPr="00BD130A" w14:paraId="5CB5671F" w14:textId="77777777" w:rsidTr="00CB2782">
        <w:tc>
          <w:tcPr>
            <w:tcW w:w="803" w:type="dxa"/>
          </w:tcPr>
          <w:p w14:paraId="38ECCA25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83" w:type="dxa"/>
          </w:tcPr>
          <w:p w14:paraId="6F13C688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4B43395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702BD5C9" w14:textId="77777777" w:rsidR="00CB2782" w:rsidRPr="00CB2782" w:rsidRDefault="00CB2782" w:rsidP="00CB2782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  <w:r>
              <w:rPr>
                <w:rStyle w:val="115"/>
                <w:color w:val="000000"/>
                <w:sz w:val="24"/>
                <w:szCs w:val="24"/>
              </w:rPr>
              <w:t>.Л.р. №12</w:t>
            </w:r>
          </w:p>
        </w:tc>
      </w:tr>
      <w:tr w:rsidR="00CB2782" w:rsidRPr="00BD130A" w14:paraId="5D79F81D" w14:textId="77777777" w:rsidTr="00CB2782">
        <w:tc>
          <w:tcPr>
            <w:tcW w:w="803" w:type="dxa"/>
          </w:tcPr>
          <w:p w14:paraId="3641E7B4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3" w:type="dxa"/>
          </w:tcPr>
          <w:p w14:paraId="1962BD42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C0350C9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63F179F" w14:textId="77777777" w:rsidR="00CB2782" w:rsidRPr="00CB2782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  <w:r>
              <w:rPr>
                <w:rStyle w:val="115"/>
                <w:color w:val="000000"/>
                <w:sz w:val="24"/>
                <w:szCs w:val="24"/>
              </w:rPr>
              <w:t>.Л.р. №13</w:t>
            </w:r>
          </w:p>
        </w:tc>
      </w:tr>
      <w:tr w:rsidR="00CB2782" w:rsidRPr="00BD130A" w14:paraId="4071843C" w14:textId="77777777" w:rsidTr="00CB2782">
        <w:tc>
          <w:tcPr>
            <w:tcW w:w="803" w:type="dxa"/>
          </w:tcPr>
          <w:p w14:paraId="2B306A12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83" w:type="dxa"/>
          </w:tcPr>
          <w:p w14:paraId="7B61FFD7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9A0C9FF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872353F" w14:textId="77777777" w:rsidR="00CB2782" w:rsidRPr="00BD130A" w:rsidRDefault="00CB2782" w:rsidP="00C179D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</w:tr>
      <w:tr w:rsidR="00CB2782" w:rsidRPr="00BD130A" w14:paraId="5390C58E" w14:textId="77777777" w:rsidTr="00CB2782">
        <w:tc>
          <w:tcPr>
            <w:tcW w:w="803" w:type="dxa"/>
          </w:tcPr>
          <w:p w14:paraId="5DEABD2C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83" w:type="dxa"/>
          </w:tcPr>
          <w:p w14:paraId="116836DA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60CF1F4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9AB16A7" w14:textId="77777777" w:rsidR="00CB2782" w:rsidRPr="00BD130A" w:rsidRDefault="00CB2782" w:rsidP="00C179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.Л.р. №14</w:t>
            </w:r>
          </w:p>
        </w:tc>
      </w:tr>
      <w:tr w:rsidR="00CB2782" w:rsidRPr="00BD130A" w14:paraId="2F387A84" w14:textId="77777777" w:rsidTr="00CB2782">
        <w:tc>
          <w:tcPr>
            <w:tcW w:w="803" w:type="dxa"/>
          </w:tcPr>
          <w:p w14:paraId="73F7BDF6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83" w:type="dxa"/>
          </w:tcPr>
          <w:p w14:paraId="023F7D5B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8B8D09E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45281EF5" w14:textId="77777777" w:rsidR="00CB2782" w:rsidRPr="00BD130A" w:rsidRDefault="00CB2782" w:rsidP="00C179D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</w:tr>
      <w:tr w:rsidR="00CB2782" w:rsidRPr="00BD130A" w14:paraId="064B6965" w14:textId="77777777" w:rsidTr="00CB2782">
        <w:trPr>
          <w:trHeight w:val="253"/>
        </w:trPr>
        <w:tc>
          <w:tcPr>
            <w:tcW w:w="803" w:type="dxa"/>
          </w:tcPr>
          <w:p w14:paraId="24C0E7CE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</w:t>
            </w: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83" w:type="dxa"/>
          </w:tcPr>
          <w:p w14:paraId="1789991D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C3A7C2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31077620" w14:textId="77777777" w:rsidR="00CB2782" w:rsidRPr="00BD130A" w:rsidRDefault="00CB2782" w:rsidP="00C179D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</w:tr>
      <w:tr w:rsidR="00CB2782" w:rsidRPr="00BD130A" w14:paraId="4CAF1ABB" w14:textId="77777777" w:rsidTr="00CB2782">
        <w:tc>
          <w:tcPr>
            <w:tcW w:w="803" w:type="dxa"/>
          </w:tcPr>
          <w:p w14:paraId="1616EAE9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3" w:type="dxa"/>
          </w:tcPr>
          <w:p w14:paraId="083EAE5C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7B3BE5C" w14:textId="77777777" w:rsidR="00CB2782" w:rsidRPr="00BD130A" w:rsidRDefault="00CB2782" w:rsidP="00BD130A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759ABF70" w14:textId="77777777" w:rsidR="00CB2782" w:rsidRPr="00BD130A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  <w:r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</w:tr>
      <w:tr w:rsidR="00CB2782" w:rsidRPr="00BD130A" w14:paraId="5F128FF9" w14:textId="77777777" w:rsidTr="00CB2782">
        <w:trPr>
          <w:trHeight w:val="389"/>
        </w:trPr>
        <w:tc>
          <w:tcPr>
            <w:tcW w:w="803" w:type="dxa"/>
          </w:tcPr>
          <w:p w14:paraId="74A15943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983" w:type="dxa"/>
          </w:tcPr>
          <w:p w14:paraId="6CEA5DAB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6184C8C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D3D9890" w14:textId="77777777" w:rsidR="00CB2782" w:rsidRPr="00BD130A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  <w:r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</w:tr>
      <w:tr w:rsidR="00CB2782" w:rsidRPr="00BD130A" w14:paraId="32E90ECE" w14:textId="77777777" w:rsidTr="00CB2782">
        <w:tc>
          <w:tcPr>
            <w:tcW w:w="803" w:type="dxa"/>
          </w:tcPr>
          <w:p w14:paraId="662A1E1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83" w:type="dxa"/>
          </w:tcPr>
          <w:p w14:paraId="78D25CDB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413658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5CEA051" w14:textId="77777777" w:rsidR="00CB2782" w:rsidRPr="00CB2782" w:rsidRDefault="00CB2782" w:rsidP="00CB2782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  <w:r>
              <w:rPr>
                <w:rStyle w:val="115"/>
                <w:color w:val="000000"/>
                <w:sz w:val="24"/>
                <w:szCs w:val="24"/>
              </w:rPr>
              <w:t>. Л.р. №15</w:t>
            </w:r>
          </w:p>
        </w:tc>
      </w:tr>
      <w:tr w:rsidR="00CB2782" w:rsidRPr="00BD130A" w14:paraId="43CC6BE3" w14:textId="77777777" w:rsidTr="00CB2782">
        <w:tc>
          <w:tcPr>
            <w:tcW w:w="803" w:type="dxa"/>
          </w:tcPr>
          <w:p w14:paraId="31E9C456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83" w:type="dxa"/>
          </w:tcPr>
          <w:p w14:paraId="701DE65D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61B76CB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6A93113" w14:textId="77777777" w:rsidR="00CB2782" w:rsidRPr="00BD130A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  <w:r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  <w:r>
              <w:rPr>
                <w:rStyle w:val="115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Л.р. №16</w:t>
            </w:r>
          </w:p>
        </w:tc>
      </w:tr>
      <w:tr w:rsidR="00CB2782" w:rsidRPr="00BD130A" w14:paraId="6EC67DB2" w14:textId="77777777" w:rsidTr="00CB2782">
        <w:tc>
          <w:tcPr>
            <w:tcW w:w="803" w:type="dxa"/>
          </w:tcPr>
          <w:p w14:paraId="1453AFF8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3" w:type="dxa"/>
          </w:tcPr>
          <w:p w14:paraId="69928207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4932494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0BEF1A09" w14:textId="77777777" w:rsidR="00CB2782" w:rsidRPr="00BD130A" w:rsidRDefault="00CB2782" w:rsidP="00930AA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</w:tr>
      <w:tr w:rsidR="00CB2782" w:rsidRPr="00BD130A" w14:paraId="5F6DE723" w14:textId="77777777" w:rsidTr="00CB2782">
        <w:tc>
          <w:tcPr>
            <w:tcW w:w="803" w:type="dxa"/>
          </w:tcPr>
          <w:p w14:paraId="4FD0F8D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83" w:type="dxa"/>
          </w:tcPr>
          <w:p w14:paraId="1EE8495F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0538A7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FF4DA77" w14:textId="77777777" w:rsidR="00CB2782" w:rsidRPr="00BD130A" w:rsidRDefault="00CB2782" w:rsidP="00930AA7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</w:tr>
      <w:tr w:rsidR="00C7138E" w:rsidRPr="00BD130A" w14:paraId="5BF5B617" w14:textId="77777777" w:rsidTr="00CB2782">
        <w:tc>
          <w:tcPr>
            <w:tcW w:w="803" w:type="dxa"/>
          </w:tcPr>
          <w:p w14:paraId="164916BD" w14:textId="77777777" w:rsidR="00C7138E" w:rsidRPr="00BD130A" w:rsidRDefault="00C7138E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14:paraId="0CFA0F27" w14:textId="77777777" w:rsidR="00C7138E" w:rsidRPr="00BD130A" w:rsidRDefault="00C7138E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241160" w14:textId="77777777" w:rsidR="00C7138E" w:rsidRPr="00BD130A" w:rsidRDefault="00C7138E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32BB7148" w14:textId="77777777" w:rsidR="00C7138E" w:rsidRPr="00E824D4" w:rsidRDefault="00C7138E" w:rsidP="00C7138E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24D4">
              <w:rPr>
                <w:rStyle w:val="115"/>
                <w:color w:val="000000"/>
                <w:sz w:val="24"/>
                <w:szCs w:val="24"/>
              </w:rPr>
              <w:t>Контрольная работа №2 по теме: «Важнейшие представители неорганических веществ. Количественные отношения в химии»</w:t>
            </w:r>
          </w:p>
        </w:tc>
      </w:tr>
      <w:tr w:rsidR="00930AA7" w:rsidRPr="00BD130A" w14:paraId="415DE8A7" w14:textId="77777777" w:rsidTr="00CB2782">
        <w:tc>
          <w:tcPr>
            <w:tcW w:w="14425" w:type="dxa"/>
            <w:gridSpan w:val="4"/>
          </w:tcPr>
          <w:p w14:paraId="7C576F83" w14:textId="77777777" w:rsidR="00930AA7" w:rsidRPr="00E824D4" w:rsidRDefault="00930AA7" w:rsidP="003E30D3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166A69">
              <w:rPr>
                <w:rStyle w:val="112"/>
                <w:color w:val="000000"/>
                <w:sz w:val="24"/>
                <w:szCs w:val="24"/>
              </w:rPr>
              <w:t>Основные классы неорганических соединений</w:t>
            </w:r>
            <w:r w:rsidRPr="00E824D4">
              <w:rPr>
                <w:rStyle w:val="112"/>
                <w:b w:val="0"/>
                <w:color w:val="000000"/>
                <w:sz w:val="24"/>
                <w:szCs w:val="24"/>
              </w:rPr>
              <w:t xml:space="preserve"> (10 ч)</w:t>
            </w:r>
          </w:p>
        </w:tc>
      </w:tr>
      <w:tr w:rsidR="00CB2782" w:rsidRPr="00BD130A" w14:paraId="04012978" w14:textId="77777777" w:rsidTr="00CB2782">
        <w:tc>
          <w:tcPr>
            <w:tcW w:w="803" w:type="dxa"/>
          </w:tcPr>
          <w:p w14:paraId="4AB33671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3" w:type="dxa"/>
          </w:tcPr>
          <w:p w14:paraId="583C7CD8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38E449C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3EADBDB" w14:textId="77777777" w:rsidR="00CB2782" w:rsidRPr="00CB2782" w:rsidRDefault="00CB2782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  <w:r>
              <w:rPr>
                <w:rStyle w:val="115"/>
                <w:color w:val="000000"/>
                <w:sz w:val="24"/>
                <w:szCs w:val="24"/>
              </w:rPr>
              <w:t>. Л.р. №17-18</w:t>
            </w:r>
          </w:p>
        </w:tc>
      </w:tr>
      <w:tr w:rsidR="00CB2782" w:rsidRPr="00BD130A" w14:paraId="266EDC95" w14:textId="77777777" w:rsidTr="00CB2782">
        <w:trPr>
          <w:trHeight w:val="275"/>
        </w:trPr>
        <w:tc>
          <w:tcPr>
            <w:tcW w:w="803" w:type="dxa"/>
          </w:tcPr>
          <w:p w14:paraId="3BA089F4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3" w:type="dxa"/>
          </w:tcPr>
          <w:p w14:paraId="18D939AC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08641C4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995E495" w14:textId="77777777" w:rsidR="00CB2782" w:rsidRPr="00CB2782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  <w:r>
              <w:rPr>
                <w:rStyle w:val="115"/>
                <w:color w:val="000000"/>
                <w:sz w:val="24"/>
                <w:szCs w:val="24"/>
              </w:rPr>
              <w:t>. Л.р. №19-21</w:t>
            </w:r>
          </w:p>
        </w:tc>
      </w:tr>
      <w:tr w:rsidR="00CB2782" w:rsidRPr="00BD130A" w14:paraId="26CE7D49" w14:textId="77777777" w:rsidTr="00CB2782">
        <w:trPr>
          <w:trHeight w:val="266"/>
        </w:trPr>
        <w:tc>
          <w:tcPr>
            <w:tcW w:w="803" w:type="dxa"/>
          </w:tcPr>
          <w:p w14:paraId="0610F94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983" w:type="dxa"/>
          </w:tcPr>
          <w:p w14:paraId="5438C927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89B044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3A3BE50A" w14:textId="77777777" w:rsidR="00CB2782" w:rsidRPr="00CB2782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Кислоты.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Их классификации и химические свойства. </w:t>
            </w:r>
            <w:r>
              <w:rPr>
                <w:sz w:val="24"/>
                <w:szCs w:val="24"/>
              </w:rPr>
              <w:t>Л.р. №22-23</w:t>
            </w:r>
          </w:p>
        </w:tc>
      </w:tr>
      <w:tr w:rsidR="00CB2782" w:rsidRPr="00BD130A" w14:paraId="09330392" w14:textId="77777777" w:rsidTr="00CB2782">
        <w:trPr>
          <w:trHeight w:val="269"/>
        </w:trPr>
        <w:tc>
          <w:tcPr>
            <w:tcW w:w="803" w:type="dxa"/>
          </w:tcPr>
          <w:p w14:paraId="5AA92C64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</w:t>
            </w: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83" w:type="dxa"/>
          </w:tcPr>
          <w:p w14:paraId="2718CE1F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DA85446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3DB5F98A" w14:textId="77777777" w:rsidR="00CB2782" w:rsidRPr="00CB2782" w:rsidRDefault="00CB2782" w:rsidP="00CB2782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Соли, их классификация и химические свойства. </w:t>
            </w:r>
            <w:r>
              <w:rPr>
                <w:rStyle w:val="115"/>
                <w:color w:val="000000"/>
              </w:rPr>
              <w:t>Л.р. №24-26</w:t>
            </w:r>
          </w:p>
        </w:tc>
      </w:tr>
      <w:tr w:rsidR="00CB2782" w:rsidRPr="00BD130A" w14:paraId="60BC034A" w14:textId="77777777" w:rsidTr="00CB2782">
        <w:tc>
          <w:tcPr>
            <w:tcW w:w="803" w:type="dxa"/>
          </w:tcPr>
          <w:p w14:paraId="051CA2C1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83" w:type="dxa"/>
          </w:tcPr>
          <w:p w14:paraId="369C67C2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945464F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1A70D74" w14:textId="77777777" w:rsidR="00CB2782" w:rsidRPr="00CB2782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Л.р. №27</w:t>
            </w:r>
          </w:p>
        </w:tc>
      </w:tr>
      <w:tr w:rsidR="00CB2782" w:rsidRPr="00BD130A" w14:paraId="352C1783" w14:textId="77777777" w:rsidTr="00CB2782">
        <w:tc>
          <w:tcPr>
            <w:tcW w:w="803" w:type="dxa"/>
          </w:tcPr>
          <w:p w14:paraId="27D71A28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3" w:type="dxa"/>
          </w:tcPr>
          <w:p w14:paraId="02133612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60DF33B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5038FC18" w14:textId="77777777" w:rsidR="00CB2782" w:rsidRPr="00BD130A" w:rsidRDefault="00CB2782" w:rsidP="003E30D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</w:tr>
      <w:tr w:rsidR="00CB2782" w:rsidRPr="00BD130A" w14:paraId="43CB7F04" w14:textId="77777777" w:rsidTr="00CB2782">
        <w:tc>
          <w:tcPr>
            <w:tcW w:w="803" w:type="dxa"/>
          </w:tcPr>
          <w:p w14:paraId="778EBA8D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83" w:type="dxa"/>
          </w:tcPr>
          <w:p w14:paraId="3997BBB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D0A4011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5D48900F" w14:textId="77777777" w:rsidR="00CB2782" w:rsidRPr="00BD130A" w:rsidRDefault="00CB2782" w:rsidP="003E30D3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</w:tr>
      <w:tr w:rsidR="00EB7D8C" w:rsidRPr="00BD130A" w14:paraId="4E68FB45" w14:textId="77777777" w:rsidTr="00CB2782">
        <w:trPr>
          <w:trHeight w:val="257"/>
        </w:trPr>
        <w:tc>
          <w:tcPr>
            <w:tcW w:w="803" w:type="dxa"/>
          </w:tcPr>
          <w:p w14:paraId="70D4A80C" w14:textId="77777777" w:rsidR="00EB7D8C" w:rsidRPr="00BD130A" w:rsidRDefault="00EB7D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83" w:type="dxa"/>
          </w:tcPr>
          <w:p w14:paraId="293FCE45" w14:textId="77777777" w:rsidR="00EB7D8C" w:rsidRPr="00BD130A" w:rsidRDefault="00EB7D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FD8F4ED" w14:textId="77777777" w:rsidR="00EB7D8C" w:rsidRPr="00BD130A" w:rsidRDefault="00EB7D8C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138E2FF" w14:textId="77777777" w:rsidR="00A754C2" w:rsidRPr="00CB2782" w:rsidRDefault="00EB7D8C" w:rsidP="00EB7D8C">
            <w:pPr>
              <w:pStyle w:val="a5"/>
              <w:rPr>
                <w:color w:val="000000"/>
                <w:shd w:val="clear" w:color="auto" w:fill="FFFFFF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Контрольная работа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</w:tr>
      <w:tr w:rsidR="003E30D3" w:rsidRPr="00BD130A" w14:paraId="3C80618C" w14:textId="77777777" w:rsidTr="00CB2782">
        <w:tc>
          <w:tcPr>
            <w:tcW w:w="14425" w:type="dxa"/>
            <w:gridSpan w:val="4"/>
          </w:tcPr>
          <w:p w14:paraId="2C7C6D78" w14:textId="77777777" w:rsidR="003E30D3" w:rsidRPr="00BD130A" w:rsidRDefault="003E30D3" w:rsidP="00BD130A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="00EB7D8C">
              <w:rPr>
                <w:rStyle w:val="114"/>
                <w:color w:val="000000"/>
                <w:sz w:val="24"/>
                <w:szCs w:val="24"/>
              </w:rPr>
              <w:t>. И. Менделеева. С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троение атома (8 ч)</w:t>
            </w:r>
          </w:p>
        </w:tc>
      </w:tr>
      <w:tr w:rsidR="00CB2782" w:rsidRPr="00BD130A" w14:paraId="4B18C1DC" w14:textId="77777777" w:rsidTr="00CB2782">
        <w:tc>
          <w:tcPr>
            <w:tcW w:w="803" w:type="dxa"/>
          </w:tcPr>
          <w:p w14:paraId="242B003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3" w:type="dxa"/>
          </w:tcPr>
          <w:p w14:paraId="20B50FD6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D2D38E4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AEC6CDA" w14:textId="77777777" w:rsidR="00CB2782" w:rsidRPr="00CB2782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c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Естественные семейства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химических элементов.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Амфотерность</w:t>
            </w:r>
            <w:r>
              <w:rPr>
                <w:rStyle w:val="115"/>
                <w:color w:val="000000"/>
                <w:sz w:val="24"/>
                <w:szCs w:val="24"/>
              </w:rPr>
              <w:t>.Л.р. №28</w:t>
            </w:r>
          </w:p>
        </w:tc>
      </w:tr>
      <w:tr w:rsidR="00CB2782" w:rsidRPr="00BD130A" w14:paraId="2A8C3D50" w14:textId="77777777" w:rsidTr="00CB2782">
        <w:tc>
          <w:tcPr>
            <w:tcW w:w="803" w:type="dxa"/>
          </w:tcPr>
          <w:p w14:paraId="0FD1E686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3" w:type="dxa"/>
          </w:tcPr>
          <w:p w14:paraId="02854EB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F2A7B01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BBDC71C" w14:textId="77777777" w:rsidR="00CB2782" w:rsidRPr="00BD130A" w:rsidRDefault="00CB2782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Менделеевым</w:t>
            </w:r>
            <w:r>
              <w:rPr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закона</w:t>
            </w:r>
          </w:p>
        </w:tc>
      </w:tr>
      <w:tr w:rsidR="00CB2782" w:rsidRPr="00BD130A" w14:paraId="373511E0" w14:textId="77777777" w:rsidTr="00CB2782">
        <w:tc>
          <w:tcPr>
            <w:tcW w:w="803" w:type="dxa"/>
          </w:tcPr>
          <w:p w14:paraId="6118EC1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83" w:type="dxa"/>
          </w:tcPr>
          <w:p w14:paraId="142734BC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F1ED11C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C48FD96" w14:textId="77777777" w:rsidR="00CB2782" w:rsidRPr="00BD130A" w:rsidRDefault="00CB2782" w:rsidP="008D166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</w:tr>
      <w:tr w:rsidR="00CB2782" w:rsidRPr="00BD130A" w14:paraId="4FC692F6" w14:textId="77777777" w:rsidTr="00CB2782">
        <w:trPr>
          <w:trHeight w:val="250"/>
        </w:trPr>
        <w:tc>
          <w:tcPr>
            <w:tcW w:w="803" w:type="dxa"/>
          </w:tcPr>
          <w:p w14:paraId="09FB8290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83" w:type="dxa"/>
          </w:tcPr>
          <w:p w14:paraId="10CC8D08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24B20A9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730A213" w14:textId="77777777" w:rsidR="00CB2782" w:rsidRPr="00CB2782" w:rsidRDefault="00CB2782" w:rsidP="00CB2782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</w:tr>
      <w:tr w:rsidR="00CB2782" w:rsidRPr="00BD130A" w14:paraId="3707335D" w14:textId="77777777" w:rsidTr="00CB2782">
        <w:tc>
          <w:tcPr>
            <w:tcW w:w="803" w:type="dxa"/>
          </w:tcPr>
          <w:p w14:paraId="1000BBF7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3" w:type="dxa"/>
          </w:tcPr>
          <w:p w14:paraId="0737A8FB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D5A6C23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10F37B72" w14:textId="77777777" w:rsidR="00CB2782" w:rsidRPr="00BD130A" w:rsidRDefault="00CB2782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14:paraId="67D37A49" w14:textId="77777777" w:rsidR="00CB2782" w:rsidRPr="00BD130A" w:rsidRDefault="00CB2782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lastRenderedPageBreak/>
              <w:t>Д. И. Менделеева и строение атома</w:t>
            </w:r>
          </w:p>
        </w:tc>
      </w:tr>
      <w:tr w:rsidR="00CB2782" w:rsidRPr="00BD130A" w14:paraId="7CF1E252" w14:textId="77777777" w:rsidTr="00CB2782">
        <w:trPr>
          <w:trHeight w:val="272"/>
        </w:trPr>
        <w:tc>
          <w:tcPr>
            <w:tcW w:w="803" w:type="dxa"/>
          </w:tcPr>
          <w:p w14:paraId="2A4A3F64" w14:textId="77777777" w:rsidR="00CB2782" w:rsidRPr="00BD130A" w:rsidRDefault="00CB2782" w:rsidP="00CB2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983" w:type="dxa"/>
          </w:tcPr>
          <w:p w14:paraId="7D6EB98A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BD0D7A6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35EDC02A" w14:textId="77777777" w:rsidR="00CB2782" w:rsidRPr="00BD130A" w:rsidRDefault="00CB2782" w:rsidP="00C87EE3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</w:t>
            </w:r>
            <w:r>
              <w:rPr>
                <w:rStyle w:val="115"/>
                <w:color w:val="000000"/>
                <w:sz w:val="24"/>
                <w:szCs w:val="24"/>
              </w:rPr>
              <w:t>С</w:t>
            </w:r>
          </w:p>
        </w:tc>
      </w:tr>
      <w:tr w:rsidR="00CB2782" w:rsidRPr="00BD130A" w14:paraId="4A0E1C33" w14:textId="77777777" w:rsidTr="00CB2782">
        <w:tc>
          <w:tcPr>
            <w:tcW w:w="803" w:type="dxa"/>
          </w:tcPr>
          <w:p w14:paraId="66846689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3" w:type="dxa"/>
          </w:tcPr>
          <w:p w14:paraId="005E94A1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7788575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75A4B058" w14:textId="77777777" w:rsidR="00CB2782" w:rsidRPr="00BD130A" w:rsidRDefault="00CB2782" w:rsidP="00C4145D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</w:tr>
      <w:tr w:rsidR="003E30D3" w:rsidRPr="00BD130A" w14:paraId="70F21EF4" w14:textId="77777777" w:rsidTr="00CB2782">
        <w:tc>
          <w:tcPr>
            <w:tcW w:w="14425" w:type="dxa"/>
            <w:gridSpan w:val="4"/>
          </w:tcPr>
          <w:p w14:paraId="1A5CB0AA" w14:textId="77777777" w:rsidR="003E30D3" w:rsidRPr="00BD130A" w:rsidRDefault="003E30D3" w:rsidP="00BD130A">
            <w:pPr>
              <w:pStyle w:val="a5"/>
              <w:jc w:val="center"/>
              <w:rPr>
                <w:rStyle w:val="113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="004A0F7F">
              <w:rPr>
                <w:rStyle w:val="115"/>
                <w:b/>
                <w:color w:val="000000"/>
                <w:sz w:val="24"/>
                <w:szCs w:val="24"/>
              </w:rPr>
              <w:t>(9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CB2782" w:rsidRPr="00BD130A" w14:paraId="5A3D689A" w14:textId="77777777" w:rsidTr="00CB2782">
        <w:tc>
          <w:tcPr>
            <w:tcW w:w="803" w:type="dxa"/>
          </w:tcPr>
          <w:p w14:paraId="139A757F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83" w:type="dxa"/>
          </w:tcPr>
          <w:p w14:paraId="279A508C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610C24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BFB1410" w14:textId="77777777" w:rsidR="00CB2782" w:rsidRPr="00BD130A" w:rsidRDefault="00CB2782" w:rsidP="00C4145D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</w:tr>
      <w:tr w:rsidR="00CB2782" w:rsidRPr="00BD130A" w14:paraId="61045D7F" w14:textId="77777777" w:rsidTr="00CB2782">
        <w:tc>
          <w:tcPr>
            <w:tcW w:w="803" w:type="dxa"/>
          </w:tcPr>
          <w:p w14:paraId="00E2BE08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83" w:type="dxa"/>
          </w:tcPr>
          <w:p w14:paraId="15A0E378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8432CAA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4155255" w14:textId="77777777" w:rsidR="00CB2782" w:rsidRPr="00BD130A" w:rsidRDefault="00CB2782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и неполярная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химическая связь</w:t>
            </w:r>
          </w:p>
        </w:tc>
      </w:tr>
      <w:tr w:rsidR="00CB2782" w:rsidRPr="00BD130A" w14:paraId="0DE3161A" w14:textId="77777777" w:rsidTr="00CB2782">
        <w:tc>
          <w:tcPr>
            <w:tcW w:w="803" w:type="dxa"/>
          </w:tcPr>
          <w:p w14:paraId="7F83AA13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3" w:type="dxa"/>
          </w:tcPr>
          <w:p w14:paraId="79208C0A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A9669F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2DD2DFDE" w14:textId="77777777" w:rsidR="00CB2782" w:rsidRPr="00CB2782" w:rsidRDefault="00CB2782" w:rsidP="00C4145D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  <w:r>
              <w:rPr>
                <w:rStyle w:val="115"/>
                <w:color w:val="000000"/>
                <w:sz w:val="24"/>
                <w:szCs w:val="24"/>
              </w:rPr>
              <w:t>.Л.р. №29</w:t>
            </w:r>
          </w:p>
        </w:tc>
      </w:tr>
      <w:tr w:rsidR="00CB2782" w:rsidRPr="00BD130A" w14:paraId="087807F4" w14:textId="77777777" w:rsidTr="00CB2782">
        <w:tc>
          <w:tcPr>
            <w:tcW w:w="803" w:type="dxa"/>
          </w:tcPr>
          <w:p w14:paraId="5BD39DBD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</w:tcPr>
          <w:p w14:paraId="605741A3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7DEC39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0FDC10AA" w14:textId="77777777" w:rsidR="00CB2782" w:rsidRPr="00BD130A" w:rsidRDefault="00CB2782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</w:tr>
      <w:tr w:rsidR="00CB2782" w:rsidRPr="00BD130A" w14:paraId="1E50D52D" w14:textId="77777777" w:rsidTr="00CB2782">
        <w:trPr>
          <w:trHeight w:val="257"/>
        </w:trPr>
        <w:tc>
          <w:tcPr>
            <w:tcW w:w="803" w:type="dxa"/>
          </w:tcPr>
          <w:p w14:paraId="7FD5C5F9" w14:textId="77777777" w:rsidR="00CB2782" w:rsidRPr="00BD130A" w:rsidRDefault="00CB2782" w:rsidP="00CB27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983" w:type="dxa"/>
          </w:tcPr>
          <w:p w14:paraId="4718D359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E70DAC5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6A857E72" w14:textId="77777777" w:rsidR="00CB2782" w:rsidRPr="004A0F7F" w:rsidRDefault="00CB2782" w:rsidP="004A0F7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 восстановительные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</w:tr>
      <w:tr w:rsidR="00CB2782" w:rsidRPr="00BD130A" w14:paraId="6088D453" w14:textId="77777777" w:rsidTr="00CB2782">
        <w:tc>
          <w:tcPr>
            <w:tcW w:w="803" w:type="dxa"/>
          </w:tcPr>
          <w:p w14:paraId="1E0ED932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14:paraId="3AAF0F55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EC043F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416BD2F5" w14:textId="77777777" w:rsidR="00CB2782" w:rsidRPr="00BD130A" w:rsidRDefault="00CB2782" w:rsidP="00C4145D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</w:tr>
      <w:tr w:rsidR="001644E1" w:rsidRPr="00BD130A" w14:paraId="156145E6" w14:textId="77777777" w:rsidTr="00CB2782">
        <w:tc>
          <w:tcPr>
            <w:tcW w:w="803" w:type="dxa"/>
          </w:tcPr>
          <w:p w14:paraId="7C464D63" w14:textId="77777777" w:rsidR="001644E1" w:rsidRPr="00BD130A" w:rsidRDefault="001644E1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14:paraId="3013DBFB" w14:textId="77777777" w:rsidR="001644E1" w:rsidRPr="00BD130A" w:rsidRDefault="001644E1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4EB0055" w14:textId="77777777" w:rsidR="001644E1" w:rsidRPr="00BD130A" w:rsidRDefault="001644E1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46786FAE" w14:textId="77777777" w:rsidR="001644E1" w:rsidRPr="00BD130A" w:rsidRDefault="00FE53DA" w:rsidP="00FE53DA">
            <w:pPr>
              <w:pStyle w:val="a5"/>
              <w:rPr>
                <w:lang w:eastAsia="ru-RU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 w:rsidR="001644E1" w:rsidRPr="00BD130A">
              <w:rPr>
                <w:rStyle w:val="115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CB2782" w:rsidRPr="00BD130A" w14:paraId="786C2FBD" w14:textId="77777777" w:rsidTr="00CB2782">
        <w:tc>
          <w:tcPr>
            <w:tcW w:w="803" w:type="dxa"/>
          </w:tcPr>
          <w:p w14:paraId="4FC33A4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983" w:type="dxa"/>
          </w:tcPr>
          <w:p w14:paraId="0FA0B38E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31513AC" w14:textId="77777777" w:rsidR="00CB2782" w:rsidRPr="00BD130A" w:rsidRDefault="00CB2782" w:rsidP="00BD13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23" w:type="dxa"/>
          </w:tcPr>
          <w:p w14:paraId="7AA07317" w14:textId="77777777" w:rsidR="00CB2782" w:rsidRPr="00BD130A" w:rsidRDefault="00CB2782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Повторение.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</w:tr>
      <w:tr w:rsidR="007F235A" w:rsidRPr="00BD130A" w14:paraId="3214E8B4" w14:textId="77777777" w:rsidTr="00CB2782">
        <w:tc>
          <w:tcPr>
            <w:tcW w:w="803" w:type="dxa"/>
          </w:tcPr>
          <w:p w14:paraId="69706590" w14:textId="77777777" w:rsidR="007F235A" w:rsidRPr="007F235A" w:rsidRDefault="007F235A" w:rsidP="007F235A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F235A">
              <w:rPr>
                <w:rFonts w:eastAsiaTheme="minorHAnsi"/>
                <w:lang w:eastAsia="en-US"/>
              </w:rPr>
              <w:t>67-68</w:t>
            </w:r>
          </w:p>
        </w:tc>
        <w:tc>
          <w:tcPr>
            <w:tcW w:w="13622" w:type="dxa"/>
            <w:gridSpan w:val="3"/>
          </w:tcPr>
          <w:p w14:paraId="17F5218D" w14:textId="77777777" w:rsidR="007F235A" w:rsidRPr="007F235A" w:rsidRDefault="007F235A" w:rsidP="007F235A">
            <w:pPr>
              <w:pStyle w:val="a5"/>
              <w:rPr>
                <w:rFonts w:eastAsiaTheme="minorHAnsi"/>
                <w:lang w:eastAsia="en-US"/>
              </w:rPr>
            </w:pPr>
            <w:r w:rsidRPr="007F235A">
              <w:rPr>
                <w:rFonts w:eastAsiaTheme="minorHAnsi"/>
                <w:lang w:eastAsia="en-US"/>
              </w:rPr>
              <w:t>Резерв</w:t>
            </w:r>
            <w:r>
              <w:rPr>
                <w:rFonts w:eastAsiaTheme="minorHAnsi"/>
                <w:lang w:eastAsia="en-US"/>
              </w:rPr>
              <w:t>ное время</w:t>
            </w:r>
          </w:p>
        </w:tc>
      </w:tr>
    </w:tbl>
    <w:p w14:paraId="673009FE" w14:textId="77777777" w:rsidR="00053E9A" w:rsidRDefault="00053E9A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38FC55DA" w14:textId="77777777" w:rsidR="00053E9A" w:rsidRDefault="00053E9A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43765A58" w14:textId="77777777" w:rsidR="00F433B7" w:rsidRDefault="00F433B7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2E74CD1E" w14:textId="77777777" w:rsidR="00F433B7" w:rsidRDefault="00F433B7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51EDC7FF" w14:textId="77777777" w:rsidR="00F433B7" w:rsidRDefault="00F433B7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2A1E6225" w14:textId="77777777" w:rsidR="00C7138E" w:rsidRDefault="00C7138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6AA7FD7B" w14:textId="77777777" w:rsidR="00C7138E" w:rsidRDefault="00C7138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49B441EF" w14:textId="77777777" w:rsidR="00C7138E" w:rsidRDefault="00C7138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23523708" w14:textId="77777777" w:rsidR="00C7138E" w:rsidRDefault="00C7138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2415F324" w14:textId="77777777" w:rsidR="00C7138E" w:rsidRDefault="00C7138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791D7F9F" w14:textId="77777777" w:rsidR="00C7138E" w:rsidRDefault="00C7138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7BB5E4E7" w14:textId="77777777" w:rsidR="00C7138E" w:rsidRDefault="00C7138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0C1B72B9" w14:textId="77777777" w:rsidR="00C7138E" w:rsidRDefault="00C7138E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140CDFFA" w14:textId="77777777" w:rsidR="00F433B7" w:rsidRDefault="00F433B7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4CF93936" w14:textId="77777777" w:rsidR="009721C3" w:rsidRDefault="009721C3" w:rsidP="00004347">
      <w:pPr>
        <w:pStyle w:val="a5"/>
        <w:spacing w:line="264" w:lineRule="auto"/>
        <w:rPr>
          <w:rFonts w:eastAsiaTheme="minorHAnsi"/>
          <w:b/>
          <w:lang w:eastAsia="en-US"/>
        </w:rPr>
      </w:pPr>
    </w:p>
    <w:p w14:paraId="101499B9" w14:textId="77777777" w:rsidR="00CB2782" w:rsidRDefault="00CB2782" w:rsidP="009721C3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0159FE2A" w14:textId="77777777" w:rsidR="00CB2782" w:rsidRDefault="00CB2782" w:rsidP="009721C3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74784E52" w14:textId="77777777" w:rsidR="00CB2782" w:rsidRDefault="00CB2782" w:rsidP="009721C3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14:paraId="4661A16B" w14:textId="77777777" w:rsidR="009721C3" w:rsidRDefault="009721C3" w:rsidP="009721C3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lastRenderedPageBreak/>
        <w:t>Календарно</w:t>
      </w:r>
      <w:r>
        <w:rPr>
          <w:rFonts w:eastAsiaTheme="minorHAnsi"/>
          <w:b/>
          <w:lang w:eastAsia="en-US"/>
        </w:rPr>
        <w:t xml:space="preserve"> </w:t>
      </w:r>
      <w:r w:rsidRPr="00335E54">
        <w:rPr>
          <w:rFonts w:eastAsiaTheme="minorHAnsi"/>
          <w:b/>
          <w:lang w:eastAsia="en-US"/>
        </w:rPr>
        <w:t>- тематическое планирование</w:t>
      </w:r>
    </w:p>
    <w:p w14:paraId="2A7A4E07" w14:textId="77777777" w:rsidR="008302A8" w:rsidRDefault="008302A8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  <w:r w:rsidRPr="00335E54">
        <w:rPr>
          <w:rFonts w:eastAsiaTheme="minorHAnsi"/>
          <w:b/>
          <w:lang w:eastAsia="en-US"/>
        </w:rPr>
        <w:t>9 класс</w:t>
      </w:r>
      <w:r w:rsidR="00DE7F26">
        <w:rPr>
          <w:rFonts w:eastAsiaTheme="minorHAnsi"/>
          <w:b/>
          <w:lang w:eastAsia="en-US"/>
        </w:rPr>
        <w:t xml:space="preserve"> (2 часа в недел</w:t>
      </w:r>
      <w:r w:rsidR="00A853C3">
        <w:rPr>
          <w:rFonts w:eastAsiaTheme="minorHAnsi"/>
          <w:b/>
          <w:lang w:eastAsia="en-US"/>
        </w:rPr>
        <w:t>ю)</w:t>
      </w:r>
    </w:p>
    <w:p w14:paraId="31103950" w14:textId="77777777" w:rsidR="009721C3" w:rsidRPr="00335E54" w:rsidRDefault="009721C3" w:rsidP="00115020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1907"/>
      </w:tblGrid>
      <w:tr w:rsidR="00CB2782" w:rsidRPr="003A46CB" w14:paraId="145E8A94" w14:textId="77777777" w:rsidTr="004C098A">
        <w:tc>
          <w:tcPr>
            <w:tcW w:w="817" w:type="dxa"/>
            <w:vMerge w:val="restart"/>
          </w:tcPr>
          <w:p w14:paraId="56737293" w14:textId="77777777" w:rsidR="00CB2782" w:rsidRPr="003A46CB" w:rsidRDefault="00CB2782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1985" w:type="dxa"/>
            <w:gridSpan w:val="2"/>
          </w:tcPr>
          <w:p w14:paraId="25FF5A4E" w14:textId="77777777" w:rsidR="00CB2782" w:rsidRPr="003A46CB" w:rsidRDefault="00CB2782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11907" w:type="dxa"/>
            <w:vMerge w:val="restart"/>
          </w:tcPr>
          <w:p w14:paraId="50382133" w14:textId="77777777" w:rsidR="00CB2782" w:rsidRPr="003A46CB" w:rsidRDefault="00CB2782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</w:tr>
      <w:tr w:rsidR="00CB2782" w:rsidRPr="003A46CB" w14:paraId="3C684109" w14:textId="77777777" w:rsidTr="004C098A">
        <w:tc>
          <w:tcPr>
            <w:tcW w:w="817" w:type="dxa"/>
            <w:vMerge/>
          </w:tcPr>
          <w:p w14:paraId="09F71C92" w14:textId="77777777" w:rsidR="00CB2782" w:rsidRPr="003A46CB" w:rsidRDefault="00CB2782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</w:tcPr>
          <w:p w14:paraId="680FC77B" w14:textId="77777777" w:rsidR="00CB2782" w:rsidRPr="003A46CB" w:rsidRDefault="00CB2782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993" w:type="dxa"/>
          </w:tcPr>
          <w:p w14:paraId="4064AD99" w14:textId="77777777" w:rsidR="00CB2782" w:rsidRPr="003A46CB" w:rsidRDefault="00CB2782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11907" w:type="dxa"/>
            <w:vMerge/>
          </w:tcPr>
          <w:p w14:paraId="7164A058" w14:textId="77777777" w:rsidR="00CB2782" w:rsidRPr="003A46CB" w:rsidRDefault="00CB2782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115020" w:rsidRPr="003A46CB" w14:paraId="7B2C4D63" w14:textId="77777777" w:rsidTr="004C098A">
        <w:tc>
          <w:tcPr>
            <w:tcW w:w="14709" w:type="dxa"/>
            <w:gridSpan w:val="4"/>
          </w:tcPr>
          <w:p w14:paraId="0693D3DC" w14:textId="77777777" w:rsidR="00115020" w:rsidRPr="003A46CB" w:rsidRDefault="002A3AA2" w:rsidP="003A46CB">
            <w:pPr>
              <w:pStyle w:val="a5"/>
              <w:jc w:val="center"/>
              <w:rPr>
                <w:rStyle w:val="aa"/>
                <w:sz w:val="24"/>
              </w:rPr>
            </w:pPr>
            <w:r w:rsidRPr="003A46CB">
              <w:rPr>
                <w:rStyle w:val="aa"/>
                <w:sz w:val="24"/>
              </w:rPr>
              <w:t>Повторение и обобщение сведений по курсу 8 класса. Химические реакции (5 ч)</w:t>
            </w:r>
          </w:p>
          <w:p w14:paraId="70334D60" w14:textId="77777777" w:rsidR="00D41DE3" w:rsidRPr="003A46CB" w:rsidRDefault="00D41DE3" w:rsidP="003A46CB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CB2782" w:rsidRPr="003A46CB" w14:paraId="2C8F1B31" w14:textId="77777777" w:rsidTr="004C098A">
        <w:tc>
          <w:tcPr>
            <w:tcW w:w="817" w:type="dxa"/>
          </w:tcPr>
          <w:p w14:paraId="6DA1D65C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4A969F3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528A1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3883CBE" w14:textId="77777777" w:rsidR="00CB2782" w:rsidRPr="003A46CB" w:rsidRDefault="00CB2782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</w:tr>
      <w:tr w:rsidR="00CB2782" w:rsidRPr="003A46CB" w14:paraId="64B8D442" w14:textId="77777777" w:rsidTr="004C098A">
        <w:trPr>
          <w:trHeight w:val="626"/>
        </w:trPr>
        <w:tc>
          <w:tcPr>
            <w:tcW w:w="817" w:type="dxa"/>
          </w:tcPr>
          <w:p w14:paraId="0912FC4C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992" w:type="dxa"/>
          </w:tcPr>
          <w:p w14:paraId="3865ACC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A123F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3EE330B" w14:textId="77777777" w:rsidR="00CB2782" w:rsidRDefault="00CB2782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7429052F" w14:textId="77777777" w:rsidR="00CB2782" w:rsidRPr="003A46CB" w:rsidRDefault="00CB2782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</w:rPr>
              <w:t>Л.р. №1-5</w:t>
            </w:r>
          </w:p>
        </w:tc>
      </w:tr>
      <w:tr w:rsidR="00CB2782" w:rsidRPr="003A46CB" w14:paraId="3F0428B6" w14:textId="77777777" w:rsidTr="004C098A">
        <w:trPr>
          <w:trHeight w:val="849"/>
        </w:trPr>
        <w:tc>
          <w:tcPr>
            <w:tcW w:w="817" w:type="dxa"/>
          </w:tcPr>
          <w:p w14:paraId="21B3CF4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</w:p>
          <w:p w14:paraId="0A24A953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807B4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06B12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AC80FBF" w14:textId="77777777" w:rsidR="00CB2782" w:rsidRPr="003A46CB" w:rsidRDefault="00CB2782" w:rsidP="00D44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  <w:p w14:paraId="4810EAA7" w14:textId="77777777" w:rsidR="00CB2782" w:rsidRDefault="00CB2782" w:rsidP="00D4468C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4C06E175" w14:textId="77777777" w:rsidR="00CB2782" w:rsidRPr="003A46CB" w:rsidRDefault="00CB2782" w:rsidP="00D44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№6-12</w:t>
            </w:r>
          </w:p>
        </w:tc>
      </w:tr>
      <w:tr w:rsidR="002A3AA2" w:rsidRPr="003A46CB" w14:paraId="4E3ED54D" w14:textId="77777777" w:rsidTr="004C098A">
        <w:tc>
          <w:tcPr>
            <w:tcW w:w="14709" w:type="dxa"/>
            <w:gridSpan w:val="4"/>
          </w:tcPr>
          <w:p w14:paraId="1D9A947A" w14:textId="77777777" w:rsidR="002A3AA2" w:rsidRPr="003A46CB" w:rsidRDefault="002A3AA2" w:rsidP="003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CB2782" w:rsidRPr="003A46CB" w14:paraId="5AD8BA12" w14:textId="77777777" w:rsidTr="004C098A">
        <w:tc>
          <w:tcPr>
            <w:tcW w:w="817" w:type="dxa"/>
          </w:tcPr>
          <w:p w14:paraId="5B89C1AA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ED776AA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F044C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E8B6B26" w14:textId="77777777" w:rsidR="00CB2782" w:rsidRPr="003A46CB" w:rsidRDefault="00CB2782" w:rsidP="008209F4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14:paraId="359A5703" w14:textId="77777777" w:rsidR="00CB2782" w:rsidRDefault="00CB2782" w:rsidP="008209F4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7D08EF7E" w14:textId="77777777" w:rsidR="00CB2782" w:rsidRPr="003A46CB" w:rsidRDefault="00CB2782" w:rsidP="008209F4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№13</w:t>
            </w:r>
          </w:p>
        </w:tc>
      </w:tr>
      <w:tr w:rsidR="00CB2782" w:rsidRPr="003A46CB" w14:paraId="5A99B575" w14:textId="77777777" w:rsidTr="004C098A">
        <w:trPr>
          <w:trHeight w:val="295"/>
        </w:trPr>
        <w:tc>
          <w:tcPr>
            <w:tcW w:w="817" w:type="dxa"/>
          </w:tcPr>
          <w:p w14:paraId="476723C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AD4379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65CC2A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4E562A18" w14:textId="77777777" w:rsidR="00CB2782" w:rsidRPr="00CB2782" w:rsidRDefault="00CB2782" w:rsidP="008209F4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</w:tr>
      <w:tr w:rsidR="00CB2782" w:rsidRPr="003A46CB" w14:paraId="6A804797" w14:textId="77777777" w:rsidTr="004C098A">
        <w:trPr>
          <w:trHeight w:val="573"/>
        </w:trPr>
        <w:tc>
          <w:tcPr>
            <w:tcW w:w="817" w:type="dxa"/>
          </w:tcPr>
          <w:p w14:paraId="55D32211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  <w:p w14:paraId="1FCEDAD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AE3CD3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6058E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0B3E4446" w14:textId="77777777" w:rsidR="00CB2782" w:rsidRDefault="00CB2782" w:rsidP="003F18C1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</w:t>
            </w:r>
            <w:r>
              <w:rPr>
                <w:rStyle w:val="115"/>
                <w:color w:val="000000"/>
                <w:sz w:val="24"/>
                <w:szCs w:val="24"/>
              </w:rPr>
              <w:t>еские свойства кислот как электролитов</w:t>
            </w:r>
          </w:p>
          <w:p w14:paraId="6ECDDC10" w14:textId="77777777" w:rsidR="00CB2782" w:rsidRPr="003F18C1" w:rsidRDefault="00CB2782" w:rsidP="003F18C1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№14-23</w:t>
            </w:r>
          </w:p>
        </w:tc>
      </w:tr>
      <w:tr w:rsidR="00CB2782" w:rsidRPr="003A46CB" w14:paraId="131189F3" w14:textId="77777777" w:rsidTr="004C098A">
        <w:tc>
          <w:tcPr>
            <w:tcW w:w="817" w:type="dxa"/>
          </w:tcPr>
          <w:p w14:paraId="56474B3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81E45C5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674B8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71C9D714" w14:textId="77777777" w:rsidR="00CB2782" w:rsidRDefault="00CB2782" w:rsidP="00C4145D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Химические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свойства оснований </w:t>
            </w:r>
            <w:r>
              <w:rPr>
                <w:rStyle w:val="115"/>
                <w:color w:val="000000"/>
                <w:sz w:val="24"/>
                <w:szCs w:val="24"/>
              </w:rPr>
              <w:t>как электролитов.</w:t>
            </w:r>
          </w:p>
          <w:p w14:paraId="674D1452" w14:textId="77777777" w:rsidR="00CB2782" w:rsidRPr="003A46CB" w:rsidRDefault="00CB2782" w:rsidP="00C4145D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</w:rPr>
              <w:t>Л.р.№24-28</w:t>
            </w:r>
          </w:p>
        </w:tc>
      </w:tr>
      <w:tr w:rsidR="00CB2782" w:rsidRPr="003A46CB" w14:paraId="027DBDB7" w14:textId="77777777" w:rsidTr="004C098A">
        <w:tc>
          <w:tcPr>
            <w:tcW w:w="817" w:type="dxa"/>
          </w:tcPr>
          <w:p w14:paraId="22E5E1E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68193935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B4869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6A9CFF23" w14:textId="77777777" w:rsidR="00CB2782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</w:t>
            </w:r>
            <w:r>
              <w:rPr>
                <w:rStyle w:val="115"/>
                <w:color w:val="000000"/>
                <w:sz w:val="24"/>
                <w:szCs w:val="24"/>
              </w:rPr>
              <w:t>ей как электролитов.</w:t>
            </w:r>
          </w:p>
          <w:p w14:paraId="23F4D435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</w:rPr>
              <w:t>Л.р. №29-31</w:t>
            </w:r>
          </w:p>
        </w:tc>
      </w:tr>
      <w:tr w:rsidR="00CB2782" w:rsidRPr="003A46CB" w14:paraId="0BFEA85E" w14:textId="77777777" w:rsidTr="004C098A">
        <w:tc>
          <w:tcPr>
            <w:tcW w:w="817" w:type="dxa"/>
          </w:tcPr>
          <w:p w14:paraId="2CE3BB65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798E81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0C6F0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780C53FA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</w:tr>
      <w:tr w:rsidR="00CB2782" w:rsidRPr="003A46CB" w14:paraId="264EAE2D" w14:textId="77777777" w:rsidTr="004C098A">
        <w:tc>
          <w:tcPr>
            <w:tcW w:w="817" w:type="dxa"/>
          </w:tcPr>
          <w:p w14:paraId="438DD9B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3E62AD5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05EFB1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EC929A0" w14:textId="77777777" w:rsidR="00CB2782" w:rsidRPr="003A46CB" w:rsidRDefault="00CB2782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</w:tr>
      <w:tr w:rsidR="003F18C1" w:rsidRPr="003A46CB" w14:paraId="596EF325" w14:textId="77777777" w:rsidTr="004C098A">
        <w:tc>
          <w:tcPr>
            <w:tcW w:w="817" w:type="dxa"/>
          </w:tcPr>
          <w:p w14:paraId="337CC007" w14:textId="77777777" w:rsidR="003F18C1" w:rsidRPr="003A46CB" w:rsidRDefault="003F18C1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53DF918D" w14:textId="77777777" w:rsidR="003F18C1" w:rsidRPr="003A46CB" w:rsidRDefault="003F18C1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DFB33A" w14:textId="77777777" w:rsidR="003F18C1" w:rsidRPr="003A46CB" w:rsidRDefault="003F18C1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AEB8C38" w14:textId="77777777" w:rsidR="003F18C1" w:rsidRPr="00335E54" w:rsidRDefault="003F18C1" w:rsidP="00B77535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</w:tr>
      <w:tr w:rsidR="003F18C1" w:rsidRPr="003A46CB" w14:paraId="23458C6A" w14:textId="77777777" w:rsidTr="004C098A">
        <w:tc>
          <w:tcPr>
            <w:tcW w:w="817" w:type="dxa"/>
          </w:tcPr>
          <w:p w14:paraId="1072B221" w14:textId="77777777" w:rsidR="003F18C1" w:rsidRPr="003A46CB" w:rsidRDefault="003F18C1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1B284DBE" w14:textId="77777777" w:rsidR="003F18C1" w:rsidRPr="003A46CB" w:rsidRDefault="003F18C1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3B3CE0" w14:textId="77777777" w:rsidR="003F18C1" w:rsidRPr="003A46CB" w:rsidRDefault="003F18C1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F9B48D3" w14:textId="77777777" w:rsidR="003F18C1" w:rsidRPr="00BD130A" w:rsidRDefault="003F18C1" w:rsidP="00B77535">
            <w:pPr>
              <w:pStyle w:val="a5"/>
              <w:rPr>
                <w:lang w:eastAsia="ru-RU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Контрольная работа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</w:tr>
      <w:tr w:rsidR="00B77535" w:rsidRPr="003A46CB" w14:paraId="3147BB1B" w14:textId="77777777" w:rsidTr="004C098A">
        <w:tc>
          <w:tcPr>
            <w:tcW w:w="14709" w:type="dxa"/>
            <w:gridSpan w:val="4"/>
          </w:tcPr>
          <w:p w14:paraId="3E28761B" w14:textId="77777777" w:rsidR="00B77535" w:rsidRPr="003A46CB" w:rsidRDefault="00B77535" w:rsidP="003A46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CB2782" w:rsidRPr="003A46CB" w14:paraId="68CF51B8" w14:textId="77777777" w:rsidTr="004C098A">
        <w:tc>
          <w:tcPr>
            <w:tcW w:w="817" w:type="dxa"/>
          </w:tcPr>
          <w:p w14:paraId="27E1D7B9" w14:textId="77777777" w:rsidR="00CB2782" w:rsidRPr="003A46CB" w:rsidRDefault="00CB2782" w:rsidP="00054EB2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E1D90A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F4406B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FC2EB28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14:paraId="13C4326E" w14:textId="77777777" w:rsidR="00CB2782" w:rsidRPr="003A46CB" w:rsidRDefault="00CB2782" w:rsidP="003A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</w:tr>
      <w:tr w:rsidR="00CB2782" w:rsidRPr="003A46CB" w14:paraId="192D14AF" w14:textId="77777777" w:rsidTr="004C098A">
        <w:tc>
          <w:tcPr>
            <w:tcW w:w="817" w:type="dxa"/>
          </w:tcPr>
          <w:p w14:paraId="747EDCA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41E4DB13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B5360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9E77BDE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14:paraId="2087EA1D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</w:tr>
      <w:tr w:rsidR="00CB2782" w:rsidRPr="003A46CB" w14:paraId="38FA44B1" w14:textId="77777777" w:rsidTr="004C098A">
        <w:tc>
          <w:tcPr>
            <w:tcW w:w="817" w:type="dxa"/>
          </w:tcPr>
          <w:p w14:paraId="717F2F4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14:paraId="3744948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01BBDA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69093BB" w14:textId="77777777" w:rsidR="00CB2782" w:rsidRDefault="00CB2782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1380383D" w14:textId="77777777" w:rsidR="00CB2782" w:rsidRPr="003A46CB" w:rsidRDefault="00CB2782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№32</w:t>
            </w:r>
          </w:p>
        </w:tc>
      </w:tr>
      <w:tr w:rsidR="00CB2782" w:rsidRPr="003A46CB" w14:paraId="708C078C" w14:textId="77777777" w:rsidTr="004C098A">
        <w:tc>
          <w:tcPr>
            <w:tcW w:w="817" w:type="dxa"/>
          </w:tcPr>
          <w:p w14:paraId="742A0D8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0C56862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648AE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231EE34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соляной кислоты»</w:t>
            </w:r>
          </w:p>
        </w:tc>
      </w:tr>
      <w:tr w:rsidR="00CB2782" w:rsidRPr="003A46CB" w14:paraId="3927804D" w14:textId="77777777" w:rsidTr="004C098A">
        <w:tc>
          <w:tcPr>
            <w:tcW w:w="817" w:type="dxa"/>
          </w:tcPr>
          <w:p w14:paraId="470A6AB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5ACB4D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A26515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A0CD3D5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Общая характеристика элементов VI А - </w:t>
            </w: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алькогенов. Сера</w:t>
            </w:r>
          </w:p>
        </w:tc>
      </w:tr>
      <w:tr w:rsidR="00CB2782" w:rsidRPr="003A46CB" w14:paraId="4B724FC6" w14:textId="77777777" w:rsidTr="004C098A">
        <w:tc>
          <w:tcPr>
            <w:tcW w:w="817" w:type="dxa"/>
          </w:tcPr>
          <w:p w14:paraId="3B71CF5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182CB78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8A0F0A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796FA74E" w14:textId="77777777" w:rsidR="00CB2782" w:rsidRPr="003A46CB" w:rsidRDefault="00CB2782" w:rsidP="003A46C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</w:tr>
      <w:tr w:rsidR="00CB2782" w:rsidRPr="003A46CB" w14:paraId="16BB66B2" w14:textId="77777777" w:rsidTr="004C098A">
        <w:tc>
          <w:tcPr>
            <w:tcW w:w="817" w:type="dxa"/>
          </w:tcPr>
          <w:p w14:paraId="7B6B4341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14:paraId="5D001D2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6A7964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7BFDB93" w14:textId="77777777" w:rsidR="00CB2782" w:rsidRDefault="00CB2782" w:rsidP="003A46CB">
            <w:pPr>
              <w:ind w:left="-108" w:right="-74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765785F8" w14:textId="77777777" w:rsidR="00CB2782" w:rsidRPr="003A46CB" w:rsidRDefault="00CB2782" w:rsidP="003A46C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№33</w:t>
            </w:r>
          </w:p>
        </w:tc>
      </w:tr>
      <w:tr w:rsidR="00CB2782" w:rsidRPr="003A46CB" w14:paraId="6B470B17" w14:textId="77777777" w:rsidTr="004C098A">
        <w:tc>
          <w:tcPr>
            <w:tcW w:w="817" w:type="dxa"/>
          </w:tcPr>
          <w:p w14:paraId="2E5F67D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14:paraId="1D1FB79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D3DC5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EB83146" w14:textId="77777777" w:rsidR="00CB2782" w:rsidRPr="003A46CB" w:rsidRDefault="00CB2782" w:rsidP="00AC794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3.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серной кислоты»</w:t>
            </w:r>
          </w:p>
        </w:tc>
      </w:tr>
      <w:tr w:rsidR="00CB2782" w:rsidRPr="003A46CB" w14:paraId="491C1DD3" w14:textId="77777777" w:rsidTr="004C098A">
        <w:tc>
          <w:tcPr>
            <w:tcW w:w="817" w:type="dxa"/>
          </w:tcPr>
          <w:p w14:paraId="1F81683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4286FCF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A2548F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192D5D5" w14:textId="77777777" w:rsidR="00CB2782" w:rsidRPr="003A46CB" w:rsidRDefault="00CB2782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14:paraId="192204BA" w14:textId="77777777" w:rsidR="00CB2782" w:rsidRPr="003A46CB" w:rsidRDefault="00CB2782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</w:tr>
      <w:tr w:rsidR="00CB2782" w:rsidRPr="003A46CB" w14:paraId="772C8751" w14:textId="77777777" w:rsidTr="004C098A">
        <w:tc>
          <w:tcPr>
            <w:tcW w:w="817" w:type="dxa"/>
          </w:tcPr>
          <w:p w14:paraId="56B101B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14:paraId="5F9BB00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BDFC7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7D8BA3AA" w14:textId="77777777" w:rsidR="00CB2782" w:rsidRDefault="00CB2782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  <w:p w14:paraId="7112BEBF" w14:textId="77777777" w:rsidR="00CB2782" w:rsidRPr="003A46CB" w:rsidRDefault="00CB2782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№34</w:t>
            </w:r>
          </w:p>
        </w:tc>
      </w:tr>
      <w:tr w:rsidR="00CB2782" w:rsidRPr="003A46CB" w14:paraId="2AEC2F77" w14:textId="77777777" w:rsidTr="004C098A">
        <w:tc>
          <w:tcPr>
            <w:tcW w:w="817" w:type="dxa"/>
          </w:tcPr>
          <w:p w14:paraId="025017D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55AFCF8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BA2765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04863000" w14:textId="77777777" w:rsidR="00CB2782" w:rsidRPr="003A46CB" w:rsidRDefault="00CB2782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П.р.№ 4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</w:tr>
      <w:tr w:rsidR="00CB2782" w:rsidRPr="003A46CB" w14:paraId="6F138FD9" w14:textId="77777777" w:rsidTr="004C098A">
        <w:trPr>
          <w:trHeight w:val="418"/>
        </w:trPr>
        <w:tc>
          <w:tcPr>
            <w:tcW w:w="817" w:type="dxa"/>
          </w:tcPr>
          <w:p w14:paraId="41E5BC4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  <w:p w14:paraId="2575A82C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15D6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29F65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ADC35FB" w14:textId="77777777" w:rsidR="00CB2782" w:rsidRDefault="00CB2782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Кислородны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 соединения азота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4D0FB806" w14:textId="77777777" w:rsidR="00CB2782" w:rsidRPr="0025277D" w:rsidRDefault="00CB2782" w:rsidP="0025277D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№35</w:t>
            </w:r>
          </w:p>
        </w:tc>
      </w:tr>
      <w:tr w:rsidR="00CB2782" w:rsidRPr="003A46CB" w14:paraId="05A7D724" w14:textId="77777777" w:rsidTr="004C098A">
        <w:tc>
          <w:tcPr>
            <w:tcW w:w="817" w:type="dxa"/>
          </w:tcPr>
          <w:p w14:paraId="5C827795" w14:textId="77777777" w:rsidR="00CB2782" w:rsidRPr="003A46CB" w:rsidRDefault="00CB2782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143283CC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F6D57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48682473" w14:textId="77777777" w:rsidR="00CB2782" w:rsidRDefault="00CB2782" w:rsidP="003A46CB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5E4B311C" w14:textId="77777777" w:rsidR="00CB2782" w:rsidRPr="003A46CB" w:rsidRDefault="00CB2782" w:rsidP="003A46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№36</w:t>
            </w:r>
          </w:p>
        </w:tc>
      </w:tr>
      <w:tr w:rsidR="00CB2782" w:rsidRPr="003A46CB" w14:paraId="3711E5AE" w14:textId="77777777" w:rsidTr="004C098A">
        <w:tc>
          <w:tcPr>
            <w:tcW w:w="817" w:type="dxa"/>
          </w:tcPr>
          <w:p w14:paraId="12F53CFF" w14:textId="77777777" w:rsidR="00CB2782" w:rsidRPr="003A46CB" w:rsidRDefault="00CB2782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6531CFF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03FB9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0AD7A6ED" w14:textId="77777777" w:rsidR="00CB2782" w:rsidRPr="003A46CB" w:rsidRDefault="00CB2782" w:rsidP="0025277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14:paraId="0E2B8820" w14:textId="77777777" w:rsidR="00CB2782" w:rsidRPr="00CB2782" w:rsidRDefault="00CB2782" w:rsidP="0025277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</w:tc>
      </w:tr>
      <w:tr w:rsidR="00CB2782" w:rsidRPr="003A46CB" w14:paraId="3E4F76DA" w14:textId="77777777" w:rsidTr="004C098A">
        <w:tc>
          <w:tcPr>
            <w:tcW w:w="817" w:type="dxa"/>
          </w:tcPr>
          <w:p w14:paraId="44A50493" w14:textId="77777777" w:rsidR="00CB2782" w:rsidRPr="003A46CB" w:rsidRDefault="00CB2782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14:paraId="09AD565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D71B41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C3D74EA" w14:textId="77777777" w:rsidR="00CB2782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Кислородны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 соединения углерода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4CBB08DA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№37</w:t>
            </w:r>
          </w:p>
        </w:tc>
      </w:tr>
      <w:tr w:rsidR="00CB2782" w:rsidRPr="003A46CB" w14:paraId="5268BF14" w14:textId="77777777" w:rsidTr="004C098A">
        <w:trPr>
          <w:trHeight w:val="299"/>
        </w:trPr>
        <w:tc>
          <w:tcPr>
            <w:tcW w:w="817" w:type="dxa"/>
          </w:tcPr>
          <w:p w14:paraId="098F5301" w14:textId="77777777" w:rsidR="00CB2782" w:rsidRPr="003A46CB" w:rsidRDefault="00CB2782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5A6FFD9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616F5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5F92762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</w:tr>
      <w:tr w:rsidR="00CB2782" w:rsidRPr="003A46CB" w14:paraId="0B551A56" w14:textId="77777777" w:rsidTr="004C098A">
        <w:tc>
          <w:tcPr>
            <w:tcW w:w="817" w:type="dxa"/>
          </w:tcPr>
          <w:p w14:paraId="1777525C" w14:textId="77777777" w:rsidR="00CB2782" w:rsidRPr="003A46CB" w:rsidRDefault="00CB2782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579F631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A8869A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4408C5A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</w:tr>
      <w:tr w:rsidR="00CB2782" w:rsidRPr="003A46CB" w14:paraId="356FEF0F" w14:textId="77777777" w:rsidTr="004C098A">
        <w:tc>
          <w:tcPr>
            <w:tcW w:w="817" w:type="dxa"/>
          </w:tcPr>
          <w:p w14:paraId="5AE00D36" w14:textId="77777777" w:rsidR="00CB2782" w:rsidRPr="003A46CB" w:rsidRDefault="00CB2782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6067C4C1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F40EC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38E7F35C" w14:textId="77777777" w:rsidR="00CB2782" w:rsidRPr="003A46CB" w:rsidRDefault="00CB2782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</w:tr>
      <w:tr w:rsidR="00CB2782" w:rsidRPr="003A46CB" w14:paraId="301662AD" w14:textId="77777777" w:rsidTr="004C098A">
        <w:tc>
          <w:tcPr>
            <w:tcW w:w="817" w:type="dxa"/>
          </w:tcPr>
          <w:p w14:paraId="2232D5BD" w14:textId="77777777" w:rsidR="00CB2782" w:rsidRPr="003A46CB" w:rsidRDefault="00CB2782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33E6B7C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AE33E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2095C04" w14:textId="77777777" w:rsidR="00CB2782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</w:p>
          <w:p w14:paraId="5C1BC30B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Л.р. №38</w:t>
            </w:r>
          </w:p>
        </w:tc>
      </w:tr>
      <w:tr w:rsidR="00CB2782" w:rsidRPr="003A46CB" w14:paraId="208BFB8D" w14:textId="77777777" w:rsidTr="004C098A">
        <w:trPr>
          <w:trHeight w:val="405"/>
        </w:trPr>
        <w:tc>
          <w:tcPr>
            <w:tcW w:w="817" w:type="dxa"/>
          </w:tcPr>
          <w:p w14:paraId="65D44CFB" w14:textId="77777777" w:rsidR="00CB2782" w:rsidRPr="003A46CB" w:rsidRDefault="00CB2782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14:paraId="1C9A13A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EF9DD1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4C8639B6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14:paraId="5460CC57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</w:tr>
      <w:tr w:rsidR="00CB2782" w:rsidRPr="003A46CB" w14:paraId="2B459269" w14:textId="77777777" w:rsidTr="004C098A">
        <w:tc>
          <w:tcPr>
            <w:tcW w:w="817" w:type="dxa"/>
          </w:tcPr>
          <w:p w14:paraId="353E10D0" w14:textId="77777777" w:rsidR="00CB2782" w:rsidRPr="003A46CB" w:rsidRDefault="00CB2782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2917C51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EFFE4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04FAF996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</w:tr>
      <w:tr w:rsidR="00CB2782" w:rsidRPr="003A46CB" w14:paraId="723DFA38" w14:textId="77777777" w:rsidTr="004C098A">
        <w:tc>
          <w:tcPr>
            <w:tcW w:w="817" w:type="dxa"/>
          </w:tcPr>
          <w:p w14:paraId="270E9259" w14:textId="77777777" w:rsidR="00CB2782" w:rsidRPr="003A46CB" w:rsidRDefault="00CB2782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75112FC1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61EDA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AE636B1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важнейших</w:t>
            </w:r>
          </w:p>
          <w:p w14:paraId="4CCD1225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имических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соединений</w:t>
            </w:r>
          </w:p>
        </w:tc>
      </w:tr>
      <w:tr w:rsidR="00CB2782" w:rsidRPr="003A46CB" w14:paraId="51AD8313" w14:textId="77777777" w:rsidTr="004C098A">
        <w:tc>
          <w:tcPr>
            <w:tcW w:w="817" w:type="dxa"/>
          </w:tcPr>
          <w:p w14:paraId="4EB51BF2" w14:textId="77777777" w:rsidR="00CB2782" w:rsidRPr="003A46CB" w:rsidRDefault="00CB2782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14FDF87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30E59C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64E5745A" w14:textId="77777777" w:rsidR="00CB2782" w:rsidRPr="003A46CB" w:rsidRDefault="00CB2782" w:rsidP="006D5A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</w:tr>
      <w:tr w:rsidR="004C3903" w:rsidRPr="003A46CB" w14:paraId="309ACD2C" w14:textId="77777777" w:rsidTr="004C098A">
        <w:tc>
          <w:tcPr>
            <w:tcW w:w="817" w:type="dxa"/>
          </w:tcPr>
          <w:p w14:paraId="088A5CB4" w14:textId="77777777" w:rsidR="004C3903" w:rsidRPr="003A46CB" w:rsidRDefault="004C3903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992" w:type="dxa"/>
          </w:tcPr>
          <w:p w14:paraId="3F130EFA" w14:textId="77777777" w:rsidR="004C3903" w:rsidRPr="003A46CB" w:rsidRDefault="004C390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325F64" w14:textId="77777777" w:rsidR="004C3903" w:rsidRPr="003A46CB" w:rsidRDefault="004C390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7C825F9C" w14:textId="77777777" w:rsidR="004C3903" w:rsidRPr="00BF427E" w:rsidRDefault="00EE01AF" w:rsidP="003A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Контрольная работа № 2 по теме «Неметаллы и их соединения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»</w:t>
            </w:r>
          </w:p>
        </w:tc>
      </w:tr>
      <w:tr w:rsidR="00B77535" w:rsidRPr="003A46CB" w14:paraId="387682E1" w14:textId="77777777" w:rsidTr="004C098A">
        <w:tc>
          <w:tcPr>
            <w:tcW w:w="14709" w:type="dxa"/>
            <w:gridSpan w:val="4"/>
          </w:tcPr>
          <w:p w14:paraId="3DBDE13C" w14:textId="02CB97F6" w:rsidR="00B77535" w:rsidRPr="00054EB2" w:rsidRDefault="00CB4AC6" w:rsidP="0005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cs="Times New Roman"/>
                <w:sz w:val="24"/>
                <w:szCs w:val="24"/>
              </w:rPr>
              <w:t>Металлы и их соединения (1</w:t>
            </w:r>
            <w:r w:rsidR="00122ED4">
              <w:rPr>
                <w:rStyle w:val="aa"/>
                <w:rFonts w:cs="Times New Roman"/>
                <w:sz w:val="24"/>
                <w:szCs w:val="24"/>
              </w:rPr>
              <w:t>7</w:t>
            </w:r>
            <w:r w:rsidRPr="003A46CB">
              <w:rPr>
                <w:rStyle w:val="aa"/>
                <w:rFonts w:cs="Times New Roman"/>
                <w:sz w:val="24"/>
                <w:szCs w:val="24"/>
              </w:rPr>
              <w:t xml:space="preserve"> ч)</w:t>
            </w:r>
          </w:p>
        </w:tc>
      </w:tr>
      <w:tr w:rsidR="00CB2782" w:rsidRPr="003A46CB" w14:paraId="1B695315" w14:textId="77777777" w:rsidTr="004C098A">
        <w:tc>
          <w:tcPr>
            <w:tcW w:w="817" w:type="dxa"/>
          </w:tcPr>
          <w:p w14:paraId="3587C18A" w14:textId="77777777" w:rsidR="00CB2782" w:rsidRPr="003A46CB" w:rsidRDefault="00CB2782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14:paraId="34188FC5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503AB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79E9DA51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металлов</w:t>
            </w:r>
          </w:p>
        </w:tc>
      </w:tr>
      <w:tr w:rsidR="00CB2782" w:rsidRPr="003A46CB" w14:paraId="163C829C" w14:textId="77777777" w:rsidTr="004C098A">
        <w:tc>
          <w:tcPr>
            <w:tcW w:w="817" w:type="dxa"/>
          </w:tcPr>
          <w:p w14:paraId="32A517A2" w14:textId="77777777" w:rsidR="00CB2782" w:rsidRPr="003A46CB" w:rsidRDefault="00CB2782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14:paraId="028874E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F872BE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156B3CD" w14:textId="77777777" w:rsidR="00CB2782" w:rsidRPr="00C77F7E" w:rsidRDefault="00CB2782" w:rsidP="00C77F7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  <w:r w:rsidR="00C77F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Л.р.№39</w:t>
            </w:r>
          </w:p>
        </w:tc>
      </w:tr>
      <w:tr w:rsidR="00CB2782" w:rsidRPr="003A46CB" w14:paraId="47665349" w14:textId="77777777" w:rsidTr="00C77F7E">
        <w:trPr>
          <w:trHeight w:val="256"/>
        </w:trPr>
        <w:tc>
          <w:tcPr>
            <w:tcW w:w="817" w:type="dxa"/>
          </w:tcPr>
          <w:p w14:paraId="2A6B6AEC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</w:t>
            </w:r>
            <w:r w:rsidR="00C77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5F1A7D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FCCB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31DC048" w14:textId="77777777" w:rsidR="00CB2782" w:rsidRPr="00C77F7E" w:rsidRDefault="00CB2782" w:rsidP="00C77F7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  <w:r w:rsidR="00C77F7E">
              <w:rPr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</w:t>
            </w:r>
            <w:r>
              <w:rPr>
                <w:rStyle w:val="115"/>
                <w:color w:val="000000"/>
                <w:sz w:val="24"/>
                <w:szCs w:val="24"/>
              </w:rPr>
              <w:t>в.</w:t>
            </w:r>
          </w:p>
        </w:tc>
      </w:tr>
      <w:tr w:rsidR="00CB2782" w:rsidRPr="003A46CB" w14:paraId="4DD383F1" w14:textId="77777777" w:rsidTr="00C77F7E">
        <w:trPr>
          <w:trHeight w:val="263"/>
        </w:trPr>
        <w:tc>
          <w:tcPr>
            <w:tcW w:w="817" w:type="dxa"/>
          </w:tcPr>
          <w:p w14:paraId="3B95FC26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92" w:type="dxa"/>
          </w:tcPr>
          <w:p w14:paraId="03F7157A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FF8A5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3E6BEF99" w14:textId="77777777" w:rsidR="00CB2782" w:rsidRPr="003A46CB" w:rsidRDefault="00CB2782" w:rsidP="00C77F7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  <w:r>
              <w:rPr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  <w:r w:rsidR="00C77F7E">
              <w:rPr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  <w:r w:rsidR="00C77F7E">
              <w:rPr>
                <w:rStyle w:val="115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Л.р.№40</w:t>
            </w:r>
          </w:p>
        </w:tc>
      </w:tr>
      <w:tr w:rsidR="00CB2782" w:rsidRPr="003A46CB" w14:paraId="593AD30E" w14:textId="77777777" w:rsidTr="004C098A">
        <w:trPr>
          <w:trHeight w:val="279"/>
        </w:trPr>
        <w:tc>
          <w:tcPr>
            <w:tcW w:w="817" w:type="dxa"/>
          </w:tcPr>
          <w:p w14:paraId="467999B4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14:paraId="420A707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89A2E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C3A722C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</w:tr>
      <w:tr w:rsidR="00CB2782" w:rsidRPr="003A46CB" w14:paraId="17F5D74B" w14:textId="77777777" w:rsidTr="004C098A">
        <w:tc>
          <w:tcPr>
            <w:tcW w:w="817" w:type="dxa"/>
          </w:tcPr>
          <w:p w14:paraId="40BFAE75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14:paraId="1494875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18B70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4C313CC9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П.р.№  6. «Жесткость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воды и способы её устранения»</w:t>
            </w:r>
          </w:p>
        </w:tc>
      </w:tr>
      <w:tr w:rsidR="00CB2782" w:rsidRPr="003A46CB" w14:paraId="44410FA9" w14:textId="77777777" w:rsidTr="004C098A">
        <w:tc>
          <w:tcPr>
            <w:tcW w:w="817" w:type="dxa"/>
          </w:tcPr>
          <w:p w14:paraId="4D511DC7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3BF04AB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6F05C8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A3D7F15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</w:tr>
      <w:tr w:rsidR="00CB2782" w:rsidRPr="003A46CB" w14:paraId="4C484474" w14:textId="77777777" w:rsidTr="00C77F7E">
        <w:trPr>
          <w:trHeight w:val="247"/>
        </w:trPr>
        <w:tc>
          <w:tcPr>
            <w:tcW w:w="817" w:type="dxa"/>
          </w:tcPr>
          <w:p w14:paraId="0F02A7BB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92" w:type="dxa"/>
          </w:tcPr>
          <w:p w14:paraId="73E96289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76050C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9AC911F" w14:textId="77777777" w:rsidR="00CB2782" w:rsidRPr="00C77F7E" w:rsidRDefault="00CB2782" w:rsidP="00C77F7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  <w:r>
              <w:rPr>
                <w:rStyle w:val="115"/>
                <w:color w:val="000000"/>
                <w:sz w:val="24"/>
                <w:szCs w:val="24"/>
              </w:rPr>
              <w:t>и его соединения</w:t>
            </w:r>
            <w:r w:rsidR="00C77F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Л.р.№41-42</w:t>
            </w:r>
          </w:p>
        </w:tc>
      </w:tr>
      <w:tr w:rsidR="00CB2782" w:rsidRPr="003A46CB" w14:paraId="7A11B19C" w14:textId="77777777" w:rsidTr="004C098A">
        <w:tc>
          <w:tcPr>
            <w:tcW w:w="817" w:type="dxa"/>
          </w:tcPr>
          <w:p w14:paraId="0B76E917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14:paraId="6BD8CDC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5A3A01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B7030EC" w14:textId="77777777" w:rsidR="00CB2782" w:rsidRPr="003A46CB" w:rsidRDefault="00CB2782" w:rsidP="00C77F7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  <w:r w:rsidR="00C77F7E">
              <w:rPr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</w:tr>
      <w:tr w:rsidR="00CB2782" w:rsidRPr="003A46CB" w14:paraId="7535118E" w14:textId="77777777" w:rsidTr="004C098A">
        <w:tc>
          <w:tcPr>
            <w:tcW w:w="817" w:type="dxa"/>
          </w:tcPr>
          <w:p w14:paraId="13D7B2BF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54F113A4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8B54A4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F3AFE27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</w:tr>
      <w:tr w:rsidR="00CB2782" w:rsidRPr="003A46CB" w14:paraId="4C6C35E5" w14:textId="77777777" w:rsidTr="004C098A">
        <w:trPr>
          <w:trHeight w:val="269"/>
        </w:trPr>
        <w:tc>
          <w:tcPr>
            <w:tcW w:w="817" w:type="dxa"/>
          </w:tcPr>
          <w:p w14:paraId="0FEF6A4D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992" w:type="dxa"/>
          </w:tcPr>
          <w:p w14:paraId="6ECDCD3C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4758A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420E134" w14:textId="77777777" w:rsidR="00CB2782" w:rsidRPr="003A46CB" w:rsidRDefault="00CB2782" w:rsidP="00124A37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</w:t>
            </w:r>
            <w:r>
              <w:rPr>
                <w:rStyle w:val="115"/>
                <w:color w:val="000000"/>
                <w:sz w:val="24"/>
                <w:szCs w:val="24"/>
              </w:rPr>
              <w:t>аллы в природе. Понятие о металлургии</w:t>
            </w:r>
          </w:p>
        </w:tc>
      </w:tr>
      <w:tr w:rsidR="00CB2782" w:rsidRPr="003A46CB" w14:paraId="2BE5BEBB" w14:textId="77777777" w:rsidTr="004C098A">
        <w:tc>
          <w:tcPr>
            <w:tcW w:w="817" w:type="dxa"/>
          </w:tcPr>
          <w:p w14:paraId="6E5C8042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6DB15DA8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62F5A2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7762E95" w14:textId="77777777" w:rsidR="00CB2782" w:rsidRPr="003A46CB" w:rsidRDefault="00CB2782" w:rsidP="006D5A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</w:tr>
      <w:tr w:rsidR="00124A37" w:rsidRPr="003A46CB" w14:paraId="30A23D19" w14:textId="77777777" w:rsidTr="004C098A">
        <w:tc>
          <w:tcPr>
            <w:tcW w:w="817" w:type="dxa"/>
          </w:tcPr>
          <w:p w14:paraId="27D2D30B" w14:textId="77777777" w:rsidR="00124A37" w:rsidRPr="003A46CB" w:rsidRDefault="00124A37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5DF70EEE" w14:textId="77777777" w:rsidR="00124A37" w:rsidRPr="003A46CB" w:rsidRDefault="00124A37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04BAAB" w14:textId="77777777" w:rsidR="00124A37" w:rsidRPr="003A46CB" w:rsidRDefault="00124A37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27A15C6" w14:textId="77777777" w:rsidR="00124A37" w:rsidRPr="00BD130A" w:rsidRDefault="00124A37" w:rsidP="00C4145D">
            <w:pPr>
              <w:pStyle w:val="a5"/>
              <w:rPr>
                <w:lang w:eastAsia="ru-RU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Контрольная работа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3 по теме «Металлы»</w:t>
            </w:r>
          </w:p>
        </w:tc>
      </w:tr>
      <w:tr w:rsidR="00003054" w:rsidRPr="003A46CB" w14:paraId="5FB6B1F7" w14:textId="77777777" w:rsidTr="004C098A">
        <w:tc>
          <w:tcPr>
            <w:tcW w:w="14709" w:type="dxa"/>
            <w:gridSpan w:val="4"/>
          </w:tcPr>
          <w:p w14:paraId="5B0EBEB3" w14:textId="77777777" w:rsidR="00003054" w:rsidRPr="003A46CB" w:rsidRDefault="00003054" w:rsidP="003A4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CB2782" w:rsidRPr="003A46CB" w14:paraId="1F3CBB6A" w14:textId="77777777" w:rsidTr="004C098A">
        <w:tc>
          <w:tcPr>
            <w:tcW w:w="817" w:type="dxa"/>
          </w:tcPr>
          <w:p w14:paraId="7ED641DE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7CA9EC7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E26795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11AC6F76" w14:textId="77777777" w:rsidR="00CB2782" w:rsidRPr="00C77F7E" w:rsidRDefault="00CB2782" w:rsidP="00C77F7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Химический состав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планеты Земля</w:t>
            </w:r>
            <w:r>
              <w:rPr>
                <w:rStyle w:val="115"/>
                <w:color w:val="000000"/>
                <w:sz w:val="24"/>
                <w:szCs w:val="24"/>
              </w:rPr>
              <w:t>.</w:t>
            </w:r>
            <w:r w:rsidR="00C77F7E"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15"/>
                <w:color w:val="000000"/>
                <w:sz w:val="24"/>
                <w:szCs w:val="24"/>
              </w:rPr>
              <w:t>Л.р. №43</w:t>
            </w:r>
          </w:p>
        </w:tc>
      </w:tr>
      <w:tr w:rsidR="00CB2782" w:rsidRPr="003A46CB" w14:paraId="3C7476AE" w14:textId="77777777" w:rsidTr="004C098A">
        <w:tc>
          <w:tcPr>
            <w:tcW w:w="817" w:type="dxa"/>
          </w:tcPr>
          <w:p w14:paraId="77EE9829" w14:textId="77777777" w:rsidR="00CB2782" w:rsidRPr="003A46CB" w:rsidRDefault="00CB2782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14:paraId="1750681D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B6E6E6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3DC4A82C" w14:textId="77777777" w:rsidR="00CB2782" w:rsidRPr="003A46CB" w:rsidRDefault="00CB2782" w:rsidP="00C77F7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  <w:r w:rsidR="00C77F7E">
              <w:rPr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</w:tr>
      <w:tr w:rsidR="00003054" w:rsidRPr="003A46CB" w14:paraId="047548A5" w14:textId="77777777" w:rsidTr="004C098A">
        <w:tc>
          <w:tcPr>
            <w:tcW w:w="14709" w:type="dxa"/>
            <w:gridSpan w:val="4"/>
          </w:tcPr>
          <w:p w14:paraId="5AF9C1C2" w14:textId="77777777" w:rsidR="00003054" w:rsidRPr="003A46CB" w:rsidRDefault="00003054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14:paraId="3A8B136E" w14:textId="15C89A47" w:rsidR="00003054" w:rsidRPr="003A46CB" w:rsidRDefault="00003054" w:rsidP="007407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(ОГЭ) (</w:t>
            </w:r>
            <w:r w:rsidR="00122ED4">
              <w:rPr>
                <w:rStyle w:val="aa"/>
                <w:rFonts w:cs="Times New Roman"/>
                <w:sz w:val="24"/>
                <w:szCs w:val="24"/>
              </w:rPr>
              <w:t>9</w:t>
            </w:r>
            <w:r w:rsidRPr="003A46CB">
              <w:rPr>
                <w:rStyle w:val="aa"/>
                <w:rFonts w:cs="Times New Roman"/>
                <w:sz w:val="24"/>
                <w:szCs w:val="24"/>
              </w:rPr>
              <w:t xml:space="preserve"> ч)</w:t>
            </w:r>
          </w:p>
        </w:tc>
      </w:tr>
      <w:tr w:rsidR="004C098A" w:rsidRPr="003A46CB" w14:paraId="25FF1602" w14:textId="77777777" w:rsidTr="004C098A">
        <w:tc>
          <w:tcPr>
            <w:tcW w:w="817" w:type="dxa"/>
          </w:tcPr>
          <w:p w14:paraId="227081B7" w14:textId="77777777" w:rsidR="004C098A" w:rsidRPr="003A46CB" w:rsidRDefault="004C098A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14:paraId="512CFD8E" w14:textId="77777777" w:rsidR="004C098A" w:rsidRPr="003A46CB" w:rsidRDefault="004C098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0813A4" w14:textId="77777777" w:rsidR="004C098A" w:rsidRPr="003A46CB" w:rsidRDefault="004C098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3EE6595D" w14:textId="77777777" w:rsidR="004C098A" w:rsidRPr="003A46CB" w:rsidRDefault="004C098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</w:tr>
      <w:tr w:rsidR="004C098A" w:rsidRPr="003A46CB" w14:paraId="4FDBA0C2" w14:textId="77777777" w:rsidTr="004C098A">
        <w:tc>
          <w:tcPr>
            <w:tcW w:w="817" w:type="dxa"/>
          </w:tcPr>
          <w:p w14:paraId="45FC20AB" w14:textId="77777777" w:rsidR="004C098A" w:rsidRPr="003A46CB" w:rsidRDefault="004C098A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14:paraId="747E2712" w14:textId="77777777" w:rsidR="004C098A" w:rsidRPr="003A46CB" w:rsidRDefault="004C098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ADCD69" w14:textId="77777777" w:rsidR="004C098A" w:rsidRPr="003A46CB" w:rsidRDefault="004C098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74ADEFF6" w14:textId="77777777" w:rsidR="004C098A" w:rsidRPr="003A46CB" w:rsidRDefault="004C098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</w:tr>
      <w:tr w:rsidR="00CB2782" w:rsidRPr="003A46CB" w14:paraId="0A5F5EC9" w14:textId="77777777" w:rsidTr="00C77F7E">
        <w:trPr>
          <w:trHeight w:val="261"/>
        </w:trPr>
        <w:tc>
          <w:tcPr>
            <w:tcW w:w="817" w:type="dxa"/>
          </w:tcPr>
          <w:p w14:paraId="37B31E00" w14:textId="77777777" w:rsidR="00CB2782" w:rsidRPr="003A46CB" w:rsidRDefault="00CB2782" w:rsidP="002D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992" w:type="dxa"/>
          </w:tcPr>
          <w:p w14:paraId="6D92B293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D9A3AB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4B68B11C" w14:textId="77777777" w:rsidR="00CB2782" w:rsidRPr="003A46CB" w:rsidRDefault="00CB2782" w:rsidP="00C77F7E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  <w:r w:rsidR="00C77F7E">
              <w:rPr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  <w:r w:rsidR="00C77F7E">
              <w:rPr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</w:tr>
      <w:tr w:rsidR="00CB2782" w:rsidRPr="003A46CB" w14:paraId="06CBC793" w14:textId="77777777" w:rsidTr="004C098A">
        <w:tc>
          <w:tcPr>
            <w:tcW w:w="817" w:type="dxa"/>
          </w:tcPr>
          <w:p w14:paraId="07C3EFCF" w14:textId="77777777" w:rsidR="00CB2782" w:rsidRPr="006919C9" w:rsidRDefault="00CB2782" w:rsidP="00691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14:paraId="02D380D0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017047" w14:textId="77777777" w:rsidR="00CB2782" w:rsidRPr="003A46CB" w:rsidRDefault="00CB278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5D3CF690" w14:textId="77777777" w:rsidR="00CB2782" w:rsidRPr="003A46CB" w:rsidRDefault="00CB278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</w:tr>
      <w:tr w:rsidR="00124A37" w:rsidRPr="003A46CB" w14:paraId="6F8F8EB0" w14:textId="77777777" w:rsidTr="004C098A">
        <w:trPr>
          <w:trHeight w:val="366"/>
        </w:trPr>
        <w:tc>
          <w:tcPr>
            <w:tcW w:w="817" w:type="dxa"/>
          </w:tcPr>
          <w:p w14:paraId="52B411B7" w14:textId="77777777" w:rsidR="00124A37" w:rsidRPr="003A46CB" w:rsidRDefault="00124A37" w:rsidP="0069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14:paraId="611885FA" w14:textId="77777777" w:rsidR="00124A37" w:rsidRPr="003A46CB" w:rsidRDefault="00124A37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04D8A243" w14:textId="77777777" w:rsidR="00124A37" w:rsidRPr="003A46CB" w:rsidRDefault="00124A37" w:rsidP="003A46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907" w:type="dxa"/>
          </w:tcPr>
          <w:p w14:paraId="05D5A109" w14:textId="77777777" w:rsidR="00124A37" w:rsidRPr="00335E54" w:rsidRDefault="00862B74" w:rsidP="00C4145D">
            <w:pPr>
              <w:pStyle w:val="a5"/>
              <w:spacing w:line="264" w:lineRule="auto"/>
              <w:rPr>
                <w:rFonts w:eastAsiaTheme="minorHAnsi"/>
                <w:b/>
                <w:lang w:eastAsia="en-US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Промежуточная  аттестация. </w:t>
            </w:r>
            <w:r w:rsidR="00124A37" w:rsidRPr="003A46CB">
              <w:rPr>
                <w:rStyle w:val="115"/>
                <w:color w:val="000000"/>
                <w:sz w:val="24"/>
                <w:szCs w:val="24"/>
              </w:rPr>
              <w:t>Контрольная работ</w:t>
            </w:r>
            <w:r>
              <w:rPr>
                <w:rStyle w:val="115"/>
                <w:color w:val="000000"/>
                <w:sz w:val="24"/>
                <w:szCs w:val="24"/>
              </w:rPr>
              <w:t>а</w:t>
            </w:r>
          </w:p>
        </w:tc>
      </w:tr>
      <w:tr w:rsidR="00124A37" w:rsidRPr="003A46CB" w14:paraId="45DC68B2" w14:textId="77777777" w:rsidTr="004C098A">
        <w:trPr>
          <w:trHeight w:val="277"/>
        </w:trPr>
        <w:tc>
          <w:tcPr>
            <w:tcW w:w="817" w:type="dxa"/>
          </w:tcPr>
          <w:p w14:paraId="7161ED85" w14:textId="77777777" w:rsidR="00124A37" w:rsidRPr="003A46CB" w:rsidRDefault="00124A37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14:paraId="54E2039F" w14:textId="77777777" w:rsidR="00124A37" w:rsidRPr="003A46CB" w:rsidRDefault="00124A37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B1D1C9" w14:textId="77777777" w:rsidR="00124A37" w:rsidRPr="003A46CB" w:rsidRDefault="00124A37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29CA02DC" w14:textId="77777777" w:rsidR="00124A37" w:rsidRPr="00BD130A" w:rsidRDefault="00124A37" w:rsidP="00C4145D">
            <w:pPr>
              <w:pStyle w:val="a5"/>
              <w:rPr>
                <w:lang w:eastAsia="ru-RU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</w:tr>
      <w:tr w:rsidR="00124A37" w:rsidRPr="003A46CB" w14:paraId="27C43C52" w14:textId="77777777" w:rsidTr="004C098A">
        <w:tc>
          <w:tcPr>
            <w:tcW w:w="817" w:type="dxa"/>
          </w:tcPr>
          <w:p w14:paraId="33A9460A" w14:textId="77777777" w:rsidR="00124A37" w:rsidRPr="003A46CB" w:rsidRDefault="00124A37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992" w:type="dxa"/>
          </w:tcPr>
          <w:p w14:paraId="7FF0AB25" w14:textId="77777777" w:rsidR="00124A37" w:rsidRPr="003A46CB" w:rsidRDefault="00124A37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E2AF83" w14:textId="77777777" w:rsidR="00124A37" w:rsidRPr="003A46CB" w:rsidRDefault="00124A37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7" w:type="dxa"/>
          </w:tcPr>
          <w:p w14:paraId="69742534" w14:textId="77777777" w:rsidR="00124A37" w:rsidRPr="003A46CB" w:rsidRDefault="00124A37" w:rsidP="003A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</w:tr>
    </w:tbl>
    <w:p w14:paraId="2E4AD601" w14:textId="77777777" w:rsidR="00654426" w:rsidRPr="003A46CB" w:rsidRDefault="00654426" w:rsidP="003A46CB">
      <w:pPr>
        <w:pStyle w:val="1"/>
        <w:jc w:val="center"/>
        <w:rPr>
          <w:sz w:val="24"/>
          <w:szCs w:val="24"/>
        </w:rPr>
      </w:pPr>
    </w:p>
    <w:p w14:paraId="0800B165" w14:textId="77777777" w:rsidR="00654426" w:rsidRDefault="00654426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218AE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98C65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BFFF2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6A721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66A03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DEACE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5A21A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87AF0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12B92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14679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95FE7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19DA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9A0A0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118F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28978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0975C" w14:textId="77777777"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27E" w:rsidSect="00A754C2">
      <w:pgSz w:w="16838" w:h="11909" w:orient="landscape"/>
      <w:pgMar w:top="1264" w:right="1622" w:bottom="1236" w:left="10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948A3" w14:textId="77777777" w:rsidR="00E22E55" w:rsidRDefault="00E22E55" w:rsidP="00E926A4">
      <w:pPr>
        <w:spacing w:after="0" w:line="240" w:lineRule="auto"/>
      </w:pPr>
      <w:r>
        <w:separator/>
      </w:r>
    </w:p>
  </w:endnote>
  <w:endnote w:type="continuationSeparator" w:id="0">
    <w:p w14:paraId="63F2E06A" w14:textId="77777777" w:rsidR="00E22E55" w:rsidRDefault="00E22E55" w:rsidP="00E9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EBD47" w14:textId="77777777" w:rsidR="00E22E55" w:rsidRDefault="00E22E55" w:rsidP="00E926A4">
      <w:pPr>
        <w:spacing w:after="0" w:line="240" w:lineRule="auto"/>
      </w:pPr>
      <w:r>
        <w:separator/>
      </w:r>
    </w:p>
  </w:footnote>
  <w:footnote w:type="continuationSeparator" w:id="0">
    <w:p w14:paraId="224111FB" w14:textId="77777777" w:rsidR="00E22E55" w:rsidRDefault="00E22E55" w:rsidP="00E9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4929" w14:textId="77777777" w:rsidR="00C74E96" w:rsidRDefault="00C74E96">
    <w:pPr>
      <w:spacing w:after="0"/>
      <w:ind w:left="454"/>
    </w:pPr>
    <w:r>
      <w:t xml:space="preserve">•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11464" w14:textId="77777777" w:rsidR="00C74E96" w:rsidRDefault="00C74E96" w:rsidP="0081391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78D27" w14:textId="77777777" w:rsidR="00C74E96" w:rsidRDefault="00C74E96">
    <w:pPr>
      <w:spacing w:after="0"/>
      <w:ind w:left="454"/>
    </w:pPr>
    <w:r>
      <w:t xml:space="preserve">•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2EA7449"/>
    <w:multiLevelType w:val="multilevel"/>
    <w:tmpl w:val="C0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CB5D2B"/>
    <w:multiLevelType w:val="hybridMultilevel"/>
    <w:tmpl w:val="9CAE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72383"/>
    <w:multiLevelType w:val="hybridMultilevel"/>
    <w:tmpl w:val="81028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46740"/>
    <w:multiLevelType w:val="multilevel"/>
    <w:tmpl w:val="C0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54EE5"/>
    <w:multiLevelType w:val="multilevel"/>
    <w:tmpl w:val="F00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F2F1228"/>
    <w:multiLevelType w:val="multilevel"/>
    <w:tmpl w:val="C0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263F6"/>
    <w:multiLevelType w:val="hybridMultilevel"/>
    <w:tmpl w:val="F4E6CA9A"/>
    <w:lvl w:ilvl="0" w:tplc="DD7671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2FC34AC"/>
    <w:multiLevelType w:val="hybridMultilevel"/>
    <w:tmpl w:val="BD480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41310"/>
    <w:multiLevelType w:val="multilevel"/>
    <w:tmpl w:val="C0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0046C7"/>
    <w:multiLevelType w:val="multilevel"/>
    <w:tmpl w:val="C0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492273"/>
    <w:multiLevelType w:val="multilevel"/>
    <w:tmpl w:val="C0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763BF"/>
    <w:multiLevelType w:val="multilevel"/>
    <w:tmpl w:val="C0B0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1C63F9"/>
    <w:multiLevelType w:val="multilevel"/>
    <w:tmpl w:val="7A4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79604A"/>
    <w:multiLevelType w:val="hybridMultilevel"/>
    <w:tmpl w:val="065C639A"/>
    <w:lvl w:ilvl="0" w:tplc="7E5618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7"/>
  </w:num>
  <w:num w:numId="8">
    <w:abstractNumId w:val="25"/>
  </w:num>
  <w:num w:numId="9">
    <w:abstractNumId w:val="28"/>
  </w:num>
  <w:num w:numId="10">
    <w:abstractNumId w:val="31"/>
  </w:num>
  <w:num w:numId="11">
    <w:abstractNumId w:val="33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7"/>
  </w:num>
  <w:num w:numId="23">
    <w:abstractNumId w:val="22"/>
  </w:num>
  <w:num w:numId="24">
    <w:abstractNumId w:val="21"/>
  </w:num>
  <w:num w:numId="25">
    <w:abstractNumId w:val="14"/>
  </w:num>
  <w:num w:numId="26">
    <w:abstractNumId w:val="12"/>
  </w:num>
  <w:num w:numId="27">
    <w:abstractNumId w:val="20"/>
  </w:num>
  <w:num w:numId="28">
    <w:abstractNumId w:val="11"/>
  </w:num>
  <w:num w:numId="29">
    <w:abstractNumId w:val="34"/>
  </w:num>
  <w:num w:numId="30">
    <w:abstractNumId w:val="10"/>
  </w:num>
  <w:num w:numId="31">
    <w:abstractNumId w:val="19"/>
  </w:num>
  <w:num w:numId="32">
    <w:abstractNumId w:val="16"/>
  </w:num>
  <w:num w:numId="33">
    <w:abstractNumId w:val="24"/>
  </w:num>
  <w:num w:numId="34">
    <w:abstractNumId w:val="13"/>
  </w:num>
  <w:num w:numId="35">
    <w:abstractNumId w:val="35"/>
  </w:num>
  <w:num w:numId="36">
    <w:abstractNumId w:val="26"/>
  </w:num>
  <w:num w:numId="37">
    <w:abstractNumId w:val="23"/>
  </w:num>
  <w:num w:numId="38">
    <w:abstractNumId w:val="9"/>
  </w:num>
  <w:num w:numId="39">
    <w:abstractNumId w:val="17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7C2"/>
    <w:rsid w:val="00001669"/>
    <w:rsid w:val="00003054"/>
    <w:rsid w:val="00004347"/>
    <w:rsid w:val="00012994"/>
    <w:rsid w:val="000251CF"/>
    <w:rsid w:val="000354D5"/>
    <w:rsid w:val="00047EDF"/>
    <w:rsid w:val="00053E9A"/>
    <w:rsid w:val="00054EB2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2499"/>
    <w:rsid w:val="00122ED4"/>
    <w:rsid w:val="00124A37"/>
    <w:rsid w:val="00127E11"/>
    <w:rsid w:val="0013500A"/>
    <w:rsid w:val="00135CB3"/>
    <w:rsid w:val="00140E0C"/>
    <w:rsid w:val="001539FB"/>
    <w:rsid w:val="001549C0"/>
    <w:rsid w:val="001644E1"/>
    <w:rsid w:val="00166A69"/>
    <w:rsid w:val="00187BD5"/>
    <w:rsid w:val="00195117"/>
    <w:rsid w:val="001D153C"/>
    <w:rsid w:val="001D2887"/>
    <w:rsid w:val="001D2BAB"/>
    <w:rsid w:val="001E3CF9"/>
    <w:rsid w:val="001E7B07"/>
    <w:rsid w:val="00200651"/>
    <w:rsid w:val="0020569E"/>
    <w:rsid w:val="00226D92"/>
    <w:rsid w:val="00235C3C"/>
    <w:rsid w:val="00241410"/>
    <w:rsid w:val="0025277D"/>
    <w:rsid w:val="00257350"/>
    <w:rsid w:val="0026667B"/>
    <w:rsid w:val="0026754A"/>
    <w:rsid w:val="00277B93"/>
    <w:rsid w:val="0028651B"/>
    <w:rsid w:val="002A3AA2"/>
    <w:rsid w:val="002C220C"/>
    <w:rsid w:val="002D33AB"/>
    <w:rsid w:val="002D47CA"/>
    <w:rsid w:val="002E2A2E"/>
    <w:rsid w:val="002F0DFF"/>
    <w:rsid w:val="002F1F7F"/>
    <w:rsid w:val="002F6717"/>
    <w:rsid w:val="0030146F"/>
    <w:rsid w:val="003227A4"/>
    <w:rsid w:val="00322BC8"/>
    <w:rsid w:val="00323A59"/>
    <w:rsid w:val="00325ECB"/>
    <w:rsid w:val="00335E54"/>
    <w:rsid w:val="00337286"/>
    <w:rsid w:val="00361E78"/>
    <w:rsid w:val="003765B5"/>
    <w:rsid w:val="00390048"/>
    <w:rsid w:val="00393836"/>
    <w:rsid w:val="00397BE1"/>
    <w:rsid w:val="003A46CB"/>
    <w:rsid w:val="003B26B6"/>
    <w:rsid w:val="003C4CB0"/>
    <w:rsid w:val="003D2B0F"/>
    <w:rsid w:val="003E30D3"/>
    <w:rsid w:val="003F18C1"/>
    <w:rsid w:val="004001EB"/>
    <w:rsid w:val="00406F8D"/>
    <w:rsid w:val="00413F57"/>
    <w:rsid w:val="00432A59"/>
    <w:rsid w:val="00434394"/>
    <w:rsid w:val="004424E8"/>
    <w:rsid w:val="00452256"/>
    <w:rsid w:val="00471673"/>
    <w:rsid w:val="00473D24"/>
    <w:rsid w:val="004908F4"/>
    <w:rsid w:val="004A0F7F"/>
    <w:rsid w:val="004A338C"/>
    <w:rsid w:val="004A5E94"/>
    <w:rsid w:val="004A632A"/>
    <w:rsid w:val="004C098A"/>
    <w:rsid w:val="004C3903"/>
    <w:rsid w:val="004C42F4"/>
    <w:rsid w:val="004D4721"/>
    <w:rsid w:val="004D6095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9394E"/>
    <w:rsid w:val="005D5EA2"/>
    <w:rsid w:val="005E0665"/>
    <w:rsid w:val="005E4751"/>
    <w:rsid w:val="005E7E54"/>
    <w:rsid w:val="005F1582"/>
    <w:rsid w:val="00623B50"/>
    <w:rsid w:val="0063395A"/>
    <w:rsid w:val="00654426"/>
    <w:rsid w:val="0066248D"/>
    <w:rsid w:val="0068451E"/>
    <w:rsid w:val="0068726D"/>
    <w:rsid w:val="006919C9"/>
    <w:rsid w:val="00691E4B"/>
    <w:rsid w:val="006A367E"/>
    <w:rsid w:val="006D5A6A"/>
    <w:rsid w:val="006E0523"/>
    <w:rsid w:val="006E07C2"/>
    <w:rsid w:val="006E7E8F"/>
    <w:rsid w:val="00703090"/>
    <w:rsid w:val="00712089"/>
    <w:rsid w:val="00717A21"/>
    <w:rsid w:val="00740780"/>
    <w:rsid w:val="00741B70"/>
    <w:rsid w:val="00750F09"/>
    <w:rsid w:val="0075447A"/>
    <w:rsid w:val="007561D8"/>
    <w:rsid w:val="00756AB9"/>
    <w:rsid w:val="007612D6"/>
    <w:rsid w:val="007915E0"/>
    <w:rsid w:val="007930A1"/>
    <w:rsid w:val="007C3A0C"/>
    <w:rsid w:val="007C3EA0"/>
    <w:rsid w:val="007C6CD8"/>
    <w:rsid w:val="007D351F"/>
    <w:rsid w:val="007D3CB0"/>
    <w:rsid w:val="007E6B1D"/>
    <w:rsid w:val="007F0F73"/>
    <w:rsid w:val="007F235A"/>
    <w:rsid w:val="007F2F75"/>
    <w:rsid w:val="008105F6"/>
    <w:rsid w:val="008209F4"/>
    <w:rsid w:val="008302A8"/>
    <w:rsid w:val="00861C13"/>
    <w:rsid w:val="00862B74"/>
    <w:rsid w:val="0086447D"/>
    <w:rsid w:val="0086566C"/>
    <w:rsid w:val="0087289C"/>
    <w:rsid w:val="00872D45"/>
    <w:rsid w:val="008B6138"/>
    <w:rsid w:val="008D166C"/>
    <w:rsid w:val="008D19F5"/>
    <w:rsid w:val="008F07E4"/>
    <w:rsid w:val="008F2D1D"/>
    <w:rsid w:val="00903435"/>
    <w:rsid w:val="00917EDB"/>
    <w:rsid w:val="009305D2"/>
    <w:rsid w:val="00930AA7"/>
    <w:rsid w:val="009424AD"/>
    <w:rsid w:val="00956287"/>
    <w:rsid w:val="0096175F"/>
    <w:rsid w:val="00966250"/>
    <w:rsid w:val="009721C3"/>
    <w:rsid w:val="0097462B"/>
    <w:rsid w:val="00984EDB"/>
    <w:rsid w:val="009A336C"/>
    <w:rsid w:val="009A5856"/>
    <w:rsid w:val="009D69F4"/>
    <w:rsid w:val="009F5F33"/>
    <w:rsid w:val="009F675F"/>
    <w:rsid w:val="009F6862"/>
    <w:rsid w:val="00A05959"/>
    <w:rsid w:val="00A06123"/>
    <w:rsid w:val="00A064BF"/>
    <w:rsid w:val="00A446F3"/>
    <w:rsid w:val="00A754C2"/>
    <w:rsid w:val="00A853C3"/>
    <w:rsid w:val="00A866D2"/>
    <w:rsid w:val="00AC7949"/>
    <w:rsid w:val="00AD2417"/>
    <w:rsid w:val="00AD299E"/>
    <w:rsid w:val="00AF3B71"/>
    <w:rsid w:val="00AF69E8"/>
    <w:rsid w:val="00B146EA"/>
    <w:rsid w:val="00B14C28"/>
    <w:rsid w:val="00B45CD8"/>
    <w:rsid w:val="00B57A19"/>
    <w:rsid w:val="00B740FB"/>
    <w:rsid w:val="00B77535"/>
    <w:rsid w:val="00B82946"/>
    <w:rsid w:val="00B8297C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42BF2"/>
    <w:rsid w:val="00C465BB"/>
    <w:rsid w:val="00C51394"/>
    <w:rsid w:val="00C63B2B"/>
    <w:rsid w:val="00C653BB"/>
    <w:rsid w:val="00C7138E"/>
    <w:rsid w:val="00C74E96"/>
    <w:rsid w:val="00C77F7E"/>
    <w:rsid w:val="00C84BEF"/>
    <w:rsid w:val="00C87EE3"/>
    <w:rsid w:val="00C95F80"/>
    <w:rsid w:val="00CA61EE"/>
    <w:rsid w:val="00CA70AC"/>
    <w:rsid w:val="00CB2782"/>
    <w:rsid w:val="00CB4AC6"/>
    <w:rsid w:val="00CC15CF"/>
    <w:rsid w:val="00CD18F3"/>
    <w:rsid w:val="00CE46C1"/>
    <w:rsid w:val="00CF3D72"/>
    <w:rsid w:val="00CF56CF"/>
    <w:rsid w:val="00D044A9"/>
    <w:rsid w:val="00D068B5"/>
    <w:rsid w:val="00D13DA4"/>
    <w:rsid w:val="00D25744"/>
    <w:rsid w:val="00D308D8"/>
    <w:rsid w:val="00D41DE3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C4959"/>
    <w:rsid w:val="00DE3205"/>
    <w:rsid w:val="00DE6248"/>
    <w:rsid w:val="00DE7F26"/>
    <w:rsid w:val="00E019DD"/>
    <w:rsid w:val="00E10066"/>
    <w:rsid w:val="00E11CFA"/>
    <w:rsid w:val="00E22E55"/>
    <w:rsid w:val="00E236B2"/>
    <w:rsid w:val="00E252AD"/>
    <w:rsid w:val="00E273A7"/>
    <w:rsid w:val="00E34C81"/>
    <w:rsid w:val="00E37272"/>
    <w:rsid w:val="00E45443"/>
    <w:rsid w:val="00E50CCA"/>
    <w:rsid w:val="00E5274F"/>
    <w:rsid w:val="00E52AA0"/>
    <w:rsid w:val="00E70D2D"/>
    <w:rsid w:val="00E824D4"/>
    <w:rsid w:val="00E831F4"/>
    <w:rsid w:val="00E926A4"/>
    <w:rsid w:val="00EA3D16"/>
    <w:rsid w:val="00EB7D8C"/>
    <w:rsid w:val="00EC3D9C"/>
    <w:rsid w:val="00ED09BB"/>
    <w:rsid w:val="00EE01AF"/>
    <w:rsid w:val="00EE1B73"/>
    <w:rsid w:val="00F0443B"/>
    <w:rsid w:val="00F068DA"/>
    <w:rsid w:val="00F313F0"/>
    <w:rsid w:val="00F433B7"/>
    <w:rsid w:val="00F5088D"/>
    <w:rsid w:val="00F53B34"/>
    <w:rsid w:val="00F645D7"/>
    <w:rsid w:val="00F80C40"/>
    <w:rsid w:val="00F849C7"/>
    <w:rsid w:val="00F9506C"/>
    <w:rsid w:val="00FB4A87"/>
    <w:rsid w:val="00FE0795"/>
    <w:rsid w:val="00FE53DA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2325"/>
  <w15:docId w15:val="{7C110F07-6383-4760-A2A9-31FA9E2A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header"/>
    <w:basedOn w:val="a"/>
    <w:link w:val="af0"/>
    <w:uiPriority w:val="99"/>
    <w:semiHidden/>
    <w:unhideWhenUsed/>
    <w:rsid w:val="00E9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926A4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9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926A4"/>
    <w:rPr>
      <w:rFonts w:eastAsiaTheme="minorEastAsia"/>
      <w:lang w:eastAsia="ru-RU"/>
    </w:rPr>
  </w:style>
  <w:style w:type="table" w:customStyle="1" w:styleId="TableGrid">
    <w:name w:val="TableGrid"/>
    <w:rsid w:val="00C74E9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FE4B-97B4-4C87-91E6-4E5DFC3B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40</Pages>
  <Words>10345</Words>
  <Characters>58968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46</cp:revision>
  <cp:lastPrinted>2020-09-15T11:05:00Z</cp:lastPrinted>
  <dcterms:created xsi:type="dcterms:W3CDTF">2019-08-30T20:30:00Z</dcterms:created>
  <dcterms:modified xsi:type="dcterms:W3CDTF">2022-11-02T04:42:00Z</dcterms:modified>
</cp:coreProperties>
</file>